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873" w:rsidRPr="000E432C" w:rsidRDefault="00000000" w:rsidP="000E432C">
      <w:pPr>
        <w:jc w:val="center"/>
        <w:rPr>
          <w:b/>
          <w:bCs/>
          <w:sz w:val="24"/>
          <w:szCs w:val="24"/>
        </w:rPr>
      </w:pPr>
      <w:r w:rsidRPr="000E432C">
        <w:rPr>
          <w:b/>
          <w:bCs/>
          <w:sz w:val="24"/>
          <w:szCs w:val="24"/>
        </w:rPr>
        <w:t xml:space="preserve">Proposal for Establishment of Supplementary Educational Service (SES) </w:t>
      </w:r>
      <w:r w:rsidR="006C7BF4" w:rsidRPr="000E432C">
        <w:rPr>
          <w:b/>
          <w:bCs/>
          <w:sz w:val="24"/>
          <w:szCs w:val="24"/>
        </w:rPr>
        <w:t>Centre</w:t>
      </w:r>
    </w:p>
    <w:p w:rsidR="00961EA0" w:rsidRPr="00CA65EA" w:rsidRDefault="00000000" w:rsidP="00961EA0">
      <w:pPr>
        <w:jc w:val="center"/>
        <w:rPr>
          <w:sz w:val="24"/>
          <w:szCs w:val="24"/>
        </w:rPr>
      </w:pPr>
      <w:r w:rsidRPr="00CA65EA">
        <w:rPr>
          <w:sz w:val="24"/>
          <w:szCs w:val="24"/>
        </w:rPr>
        <w:br/>
      </w:r>
    </w:p>
    <w:p w:rsidR="00961EA0" w:rsidRPr="00CA65EA" w:rsidRDefault="00961EA0" w:rsidP="00961EA0">
      <w:pPr>
        <w:jc w:val="center"/>
        <w:rPr>
          <w:sz w:val="24"/>
          <w:szCs w:val="24"/>
        </w:rPr>
      </w:pPr>
    </w:p>
    <w:p w:rsidR="00961EA0" w:rsidRPr="00CA65EA" w:rsidRDefault="00961EA0" w:rsidP="00961EA0">
      <w:pPr>
        <w:jc w:val="center"/>
        <w:rPr>
          <w:sz w:val="24"/>
          <w:szCs w:val="24"/>
        </w:rPr>
      </w:pPr>
    </w:p>
    <w:p w:rsidR="00961EA0" w:rsidRPr="00CA65EA" w:rsidRDefault="00961EA0" w:rsidP="00961EA0">
      <w:pPr>
        <w:jc w:val="center"/>
        <w:rPr>
          <w:sz w:val="24"/>
          <w:szCs w:val="24"/>
        </w:rPr>
      </w:pPr>
    </w:p>
    <w:p w:rsidR="00A81873" w:rsidRPr="00CA65EA" w:rsidRDefault="00000000" w:rsidP="00961EA0">
      <w:pPr>
        <w:jc w:val="center"/>
        <w:rPr>
          <w:sz w:val="24"/>
          <w:szCs w:val="24"/>
        </w:rPr>
      </w:pPr>
      <w:r w:rsidRPr="00CA65EA">
        <w:rPr>
          <w:sz w:val="24"/>
          <w:szCs w:val="24"/>
        </w:rPr>
        <w:t xml:space="preserve">[Write the Name of the SES </w:t>
      </w:r>
      <w:r w:rsidR="006C7BF4" w:rsidRPr="00CA65EA">
        <w:rPr>
          <w:sz w:val="24"/>
          <w:szCs w:val="24"/>
        </w:rPr>
        <w:t>Centre</w:t>
      </w:r>
      <w:r w:rsidRPr="00CA65EA">
        <w:rPr>
          <w:sz w:val="24"/>
          <w:szCs w:val="24"/>
        </w:rPr>
        <w:t xml:space="preserve"> Here]</w:t>
      </w:r>
    </w:p>
    <w:p w:rsidR="00A81873" w:rsidRPr="00CA65EA" w:rsidRDefault="00000000" w:rsidP="00961EA0">
      <w:pPr>
        <w:jc w:val="center"/>
        <w:rPr>
          <w:sz w:val="24"/>
          <w:szCs w:val="24"/>
        </w:rPr>
      </w:pPr>
      <w:r w:rsidRPr="00CA65EA">
        <w:rPr>
          <w:sz w:val="24"/>
          <w:szCs w:val="24"/>
        </w:rPr>
        <w:t>[Specify the Location: Dzongkhag / Gewog / Thromde]</w:t>
      </w:r>
    </w:p>
    <w:p w:rsidR="00961EA0" w:rsidRPr="00CA65EA" w:rsidRDefault="00961EA0" w:rsidP="00961EA0">
      <w:pPr>
        <w:jc w:val="center"/>
        <w:rPr>
          <w:sz w:val="24"/>
          <w:szCs w:val="24"/>
        </w:rPr>
      </w:pPr>
    </w:p>
    <w:p w:rsidR="00961EA0" w:rsidRPr="00CA65EA" w:rsidRDefault="00961EA0" w:rsidP="00961EA0">
      <w:pPr>
        <w:jc w:val="center"/>
        <w:rPr>
          <w:sz w:val="24"/>
          <w:szCs w:val="24"/>
        </w:rPr>
      </w:pPr>
    </w:p>
    <w:p w:rsidR="00961EA0" w:rsidRPr="00CA65EA" w:rsidRDefault="00961EA0" w:rsidP="00961EA0">
      <w:pPr>
        <w:jc w:val="center"/>
        <w:rPr>
          <w:sz w:val="24"/>
          <w:szCs w:val="24"/>
        </w:rPr>
      </w:pPr>
    </w:p>
    <w:p w:rsidR="00961EA0" w:rsidRPr="00CA65EA" w:rsidRDefault="00961EA0" w:rsidP="00961EA0">
      <w:pPr>
        <w:jc w:val="center"/>
        <w:rPr>
          <w:sz w:val="24"/>
          <w:szCs w:val="24"/>
        </w:rPr>
      </w:pPr>
    </w:p>
    <w:p w:rsidR="00961EA0" w:rsidRPr="00CA65EA" w:rsidRDefault="00961EA0" w:rsidP="00961EA0">
      <w:pPr>
        <w:jc w:val="center"/>
        <w:rPr>
          <w:sz w:val="24"/>
          <w:szCs w:val="24"/>
        </w:rPr>
      </w:pPr>
    </w:p>
    <w:p w:rsidR="00A81873" w:rsidRPr="00CA65EA" w:rsidRDefault="00000000" w:rsidP="00961EA0">
      <w:pPr>
        <w:jc w:val="center"/>
        <w:rPr>
          <w:sz w:val="24"/>
          <w:szCs w:val="24"/>
        </w:rPr>
      </w:pPr>
      <w:r w:rsidRPr="00CA65EA">
        <w:rPr>
          <w:sz w:val="24"/>
          <w:szCs w:val="24"/>
        </w:rPr>
        <w:br/>
        <w:t>(Submitted by: Name of Promoter / Owner &amp; Contact Number)</w:t>
      </w:r>
    </w:p>
    <w:p w:rsidR="00A81873" w:rsidRPr="00CA65EA" w:rsidRDefault="00000000" w:rsidP="00961EA0">
      <w:pPr>
        <w:jc w:val="center"/>
        <w:rPr>
          <w:sz w:val="24"/>
          <w:szCs w:val="24"/>
        </w:rPr>
      </w:pPr>
      <w:r w:rsidRPr="00CA65EA">
        <w:rPr>
          <w:sz w:val="24"/>
          <w:szCs w:val="24"/>
        </w:rPr>
        <w:t>[Specify the Date Here]</w:t>
      </w:r>
    </w:p>
    <w:p w:rsidR="00961EA0" w:rsidRPr="00CA65EA" w:rsidRDefault="00961EA0">
      <w:pPr>
        <w:pStyle w:val="Heading2"/>
        <w:rPr>
          <w:rFonts w:asciiTheme="minorHAnsi" w:hAnsiTheme="minorHAnsi"/>
          <w:sz w:val="24"/>
          <w:szCs w:val="24"/>
        </w:rPr>
      </w:pPr>
    </w:p>
    <w:p w:rsidR="00961EA0" w:rsidRPr="00CA65EA" w:rsidRDefault="00961EA0">
      <w:pPr>
        <w:pStyle w:val="Heading2"/>
        <w:rPr>
          <w:rFonts w:asciiTheme="minorHAnsi" w:hAnsiTheme="minorHAnsi"/>
          <w:sz w:val="24"/>
          <w:szCs w:val="24"/>
        </w:rPr>
      </w:pPr>
    </w:p>
    <w:p w:rsidR="00961EA0" w:rsidRPr="00CA65EA" w:rsidRDefault="00961EA0">
      <w:pPr>
        <w:pStyle w:val="Heading2"/>
        <w:rPr>
          <w:rFonts w:asciiTheme="minorHAnsi" w:hAnsiTheme="minorHAnsi"/>
          <w:sz w:val="24"/>
          <w:szCs w:val="24"/>
        </w:rPr>
      </w:pPr>
    </w:p>
    <w:p w:rsidR="00961EA0" w:rsidRPr="00CA65EA" w:rsidRDefault="00961EA0">
      <w:pPr>
        <w:pStyle w:val="Heading2"/>
        <w:rPr>
          <w:rFonts w:asciiTheme="minorHAnsi" w:hAnsiTheme="minorHAnsi"/>
          <w:sz w:val="24"/>
          <w:szCs w:val="24"/>
        </w:rPr>
      </w:pPr>
    </w:p>
    <w:p w:rsidR="00961EA0" w:rsidRPr="00CA65EA" w:rsidRDefault="00961EA0">
      <w:pPr>
        <w:pStyle w:val="Heading2"/>
        <w:rPr>
          <w:rFonts w:asciiTheme="minorHAnsi" w:hAnsiTheme="minorHAnsi"/>
          <w:sz w:val="24"/>
          <w:szCs w:val="24"/>
        </w:rPr>
      </w:pPr>
    </w:p>
    <w:p w:rsidR="00961EA0" w:rsidRPr="00CA65EA" w:rsidRDefault="00961EA0" w:rsidP="00961EA0">
      <w:pPr>
        <w:rPr>
          <w:sz w:val="24"/>
          <w:szCs w:val="24"/>
        </w:rPr>
      </w:pPr>
    </w:p>
    <w:p w:rsidR="00961EA0" w:rsidRPr="00CA65EA" w:rsidRDefault="00961EA0" w:rsidP="00961EA0">
      <w:pPr>
        <w:rPr>
          <w:sz w:val="24"/>
          <w:szCs w:val="24"/>
        </w:rPr>
      </w:pPr>
    </w:p>
    <w:p w:rsidR="00961EA0" w:rsidRPr="00CA65EA" w:rsidRDefault="00961EA0" w:rsidP="00961EA0">
      <w:pPr>
        <w:rPr>
          <w:sz w:val="24"/>
          <w:szCs w:val="24"/>
        </w:rPr>
      </w:pPr>
    </w:p>
    <w:sdt>
      <w:sdtPr>
        <w:id w:val="52352388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sdtEndPr>
      <w:sdtContent>
        <w:p w:rsidR="000E432C" w:rsidRDefault="000E432C" w:rsidP="000E432C">
          <w:pPr>
            <w:pStyle w:val="TOCHeading"/>
            <w:jc w:val="center"/>
          </w:pPr>
          <w:r>
            <w:t>Table of Contents</w:t>
          </w:r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07806491" w:history="1">
            <w:r w:rsidRPr="006359AA">
              <w:rPr>
                <w:rStyle w:val="Hyperlink"/>
                <w:noProof/>
              </w:rPr>
              <w:t>1.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492" w:history="1">
            <w:r w:rsidRPr="006359AA">
              <w:rPr>
                <w:rStyle w:val="Hyperlink"/>
                <w:noProof/>
              </w:rPr>
              <w:t>2. Background and 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493" w:history="1">
            <w:r w:rsidRPr="006359AA">
              <w:rPr>
                <w:rStyle w:val="Hyperlink"/>
                <w:noProof/>
              </w:rPr>
              <w:t>3. Vision of the SES Centre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494" w:history="1">
            <w:r w:rsidRPr="006359AA">
              <w:rPr>
                <w:rStyle w:val="Hyperlink"/>
                <w:noProof/>
              </w:rPr>
              <w:t>4. Mission of the SES Centre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495" w:history="1">
            <w:r w:rsidRPr="006359AA">
              <w:rPr>
                <w:rStyle w:val="Hyperlink"/>
                <w:noProof/>
              </w:rPr>
              <w:t>5. Market Analysis &amp; Demand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496" w:history="1">
            <w:r w:rsidRPr="006359AA">
              <w:rPr>
                <w:rStyle w:val="Hyperlink"/>
                <w:noProof/>
              </w:rPr>
              <w:t>6. SES Program and Subject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497" w:history="1">
            <w:r w:rsidRPr="006359AA">
              <w:rPr>
                <w:rStyle w:val="Hyperlink"/>
                <w:noProof/>
              </w:rPr>
              <w:t>7. Detailed Subject Profiles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498" w:history="1">
            <w:r w:rsidRPr="006359AA">
              <w:rPr>
                <w:rStyle w:val="Hyperlink"/>
                <w:noProof/>
              </w:rPr>
              <w:t>8. Human Resource and Management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499" w:history="1">
            <w:r w:rsidRPr="006359AA">
              <w:rPr>
                <w:rStyle w:val="Hyperlink"/>
                <w:noProof/>
              </w:rPr>
              <w:t>9. Tutor profile (Qualifications, experience, subject area,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500" w:history="1">
            <w:r w:rsidRPr="006359AA">
              <w:rPr>
                <w:rStyle w:val="Hyperlink"/>
                <w:noProof/>
              </w:rPr>
              <w:t>9. Facilities, Learning Resources, and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501" w:history="1">
            <w:r w:rsidRPr="006359AA">
              <w:rPr>
                <w:rStyle w:val="Hyperlink"/>
                <w:noProof/>
              </w:rPr>
              <w:t>10. Quality Assurance and Compliance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502" w:history="1">
            <w:r w:rsidRPr="006359AA">
              <w:rPr>
                <w:rStyle w:val="Hyperlink"/>
                <w:noProof/>
              </w:rPr>
              <w:t>11. Governance, Polices &amp; Learner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503" w:history="1">
            <w:r w:rsidRPr="006359AA">
              <w:rPr>
                <w:rStyle w:val="Hyperlink"/>
                <w:noProof/>
              </w:rPr>
              <w:t>12. Workplan and Implementation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504" w:history="1">
            <w:r w:rsidRPr="006359AA">
              <w:rPr>
                <w:rStyle w:val="Hyperlink"/>
                <w:noProof/>
              </w:rPr>
              <w:t>13. Financial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505" w:history="1">
            <w:r w:rsidRPr="006359AA">
              <w:rPr>
                <w:rStyle w:val="Hyperlink"/>
                <w:noProof/>
              </w:rPr>
              <w:t>13. Risk Management and Sustainability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pPr>
            <w:pStyle w:val="TOC1"/>
            <w:tabs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val="en-BT"/>
              <w14:ligatures w14:val="standardContextual"/>
            </w:rPr>
          </w:pPr>
          <w:hyperlink w:anchor="_Toc207806506" w:history="1">
            <w:r w:rsidRPr="006359AA">
              <w:rPr>
                <w:rStyle w:val="Hyperlink"/>
                <w:noProof/>
              </w:rPr>
              <w:t>14. Annexures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_Toc207806506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432C" w:rsidRDefault="000E432C">
          <w:r>
            <w:rPr>
              <w:b/>
              <w:bCs/>
              <w:noProof/>
            </w:rPr>
            <w:fldChar w:fldCharType="end"/>
          </w:r>
        </w:p>
      </w:sdtContent>
    </w:sdt>
    <w:p w:rsidR="000E432C" w:rsidRDefault="000E432C" w:rsidP="005C73A8">
      <w:pPr>
        <w:pStyle w:val="Heading2"/>
        <w:jc w:val="center"/>
        <w:rPr>
          <w:rFonts w:asciiTheme="minorHAnsi" w:hAnsiTheme="minorHAnsi"/>
          <w:sz w:val="24"/>
          <w:szCs w:val="24"/>
        </w:rPr>
      </w:pPr>
    </w:p>
    <w:p w:rsidR="000E432C" w:rsidRDefault="000E432C" w:rsidP="005C73A8">
      <w:pPr>
        <w:pStyle w:val="Heading2"/>
        <w:jc w:val="center"/>
        <w:rPr>
          <w:rFonts w:asciiTheme="minorHAnsi" w:hAnsiTheme="minorHAnsi"/>
          <w:sz w:val="24"/>
          <w:szCs w:val="24"/>
        </w:rPr>
      </w:pPr>
    </w:p>
    <w:p w:rsidR="000E432C" w:rsidRDefault="000E432C" w:rsidP="005C73A8">
      <w:pPr>
        <w:pStyle w:val="Heading2"/>
        <w:jc w:val="center"/>
        <w:rPr>
          <w:rFonts w:asciiTheme="minorHAnsi" w:hAnsiTheme="minorHAnsi"/>
          <w:sz w:val="24"/>
          <w:szCs w:val="24"/>
        </w:rPr>
      </w:pPr>
    </w:p>
    <w:p w:rsidR="000E432C" w:rsidRDefault="000E432C" w:rsidP="005C73A8">
      <w:pPr>
        <w:pStyle w:val="Heading2"/>
        <w:jc w:val="center"/>
        <w:rPr>
          <w:rFonts w:asciiTheme="minorHAnsi" w:hAnsiTheme="minorHAnsi"/>
          <w:sz w:val="24"/>
          <w:szCs w:val="24"/>
        </w:rPr>
      </w:pPr>
    </w:p>
    <w:p w:rsidR="00961EA0" w:rsidRPr="00CA65EA" w:rsidRDefault="00961EA0">
      <w:pPr>
        <w:rPr>
          <w:sz w:val="24"/>
          <w:szCs w:val="24"/>
        </w:rPr>
      </w:pPr>
    </w:p>
    <w:p w:rsidR="00961EA0" w:rsidRPr="00CA65EA" w:rsidRDefault="00961EA0">
      <w:pPr>
        <w:rPr>
          <w:sz w:val="24"/>
          <w:szCs w:val="24"/>
        </w:rPr>
      </w:pPr>
    </w:p>
    <w:p w:rsidR="00961EA0" w:rsidRPr="00CA65EA" w:rsidRDefault="00961EA0">
      <w:pPr>
        <w:rPr>
          <w:sz w:val="24"/>
          <w:szCs w:val="24"/>
        </w:rPr>
      </w:pPr>
    </w:p>
    <w:p w:rsidR="00961EA0" w:rsidRPr="00CA65EA" w:rsidRDefault="00961EA0">
      <w:pPr>
        <w:rPr>
          <w:sz w:val="24"/>
          <w:szCs w:val="24"/>
        </w:rPr>
      </w:pPr>
    </w:p>
    <w:p w:rsidR="00961EA0" w:rsidRPr="00CA65EA" w:rsidRDefault="00961EA0">
      <w:pPr>
        <w:rPr>
          <w:sz w:val="24"/>
          <w:szCs w:val="24"/>
        </w:rPr>
      </w:pPr>
    </w:p>
    <w:p w:rsidR="00961EA0" w:rsidRPr="00CA65EA" w:rsidRDefault="00961EA0">
      <w:pPr>
        <w:rPr>
          <w:sz w:val="24"/>
          <w:szCs w:val="24"/>
        </w:rPr>
      </w:pPr>
    </w:p>
    <w:p w:rsidR="00961EA0" w:rsidRPr="00CA65EA" w:rsidRDefault="00961EA0">
      <w:pPr>
        <w:rPr>
          <w:sz w:val="24"/>
          <w:szCs w:val="24"/>
        </w:rPr>
      </w:pP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0" w:name="_Toc207806491"/>
      <w:r w:rsidRPr="0063149A">
        <w:rPr>
          <w:rFonts w:asciiTheme="minorHAnsi" w:hAnsiTheme="minorHAnsi"/>
          <w:color w:val="auto"/>
          <w:sz w:val="24"/>
          <w:szCs w:val="24"/>
        </w:rPr>
        <w:lastRenderedPageBreak/>
        <w:t>1. Executive Summary</w:t>
      </w:r>
      <w:bookmarkEnd w:id="0"/>
    </w:p>
    <w:p w:rsidR="00A81873" w:rsidRPr="00CA65EA" w:rsidRDefault="00000000">
      <w:pPr>
        <w:rPr>
          <w:i/>
          <w:iCs/>
          <w:sz w:val="24"/>
          <w:szCs w:val="24"/>
        </w:rPr>
      </w:pPr>
      <w:r w:rsidRPr="00CA65EA">
        <w:rPr>
          <w:sz w:val="24"/>
          <w:szCs w:val="24"/>
        </w:rPr>
        <w:t xml:space="preserve">Provide a concise summary highlighting: </w:t>
      </w:r>
      <w:r w:rsidRPr="00CA65EA">
        <w:rPr>
          <w:sz w:val="24"/>
          <w:szCs w:val="24"/>
        </w:rPr>
        <w:br/>
      </w:r>
      <w:r w:rsidR="000E432C">
        <w:rPr>
          <w:sz w:val="24"/>
          <w:szCs w:val="24"/>
        </w:rPr>
        <w:t xml:space="preserve">1. </w:t>
      </w:r>
      <w:r w:rsidRPr="00CA65EA">
        <w:rPr>
          <w:i/>
          <w:iCs/>
          <w:sz w:val="24"/>
          <w:szCs w:val="24"/>
        </w:rPr>
        <w:t xml:space="preserve">Overview of the proposed SES </w:t>
      </w:r>
      <w:r w:rsidR="006C7BF4" w:rsidRPr="00CA65EA">
        <w:rPr>
          <w:i/>
          <w:iCs/>
          <w:sz w:val="24"/>
          <w:szCs w:val="24"/>
        </w:rPr>
        <w:t>Centre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2. </w:t>
      </w:r>
      <w:r w:rsidRPr="00CA65EA">
        <w:rPr>
          <w:i/>
          <w:iCs/>
          <w:sz w:val="24"/>
          <w:szCs w:val="24"/>
        </w:rPr>
        <w:t>Core objectives and purpose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3. </w:t>
      </w:r>
      <w:r w:rsidRPr="00CA65EA">
        <w:rPr>
          <w:i/>
          <w:iCs/>
          <w:sz w:val="24"/>
          <w:szCs w:val="24"/>
        </w:rPr>
        <w:t>Target learners and expected outcomes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4. </w:t>
      </w:r>
      <w:r w:rsidR="00961EA0" w:rsidRPr="00CA65EA">
        <w:rPr>
          <w:i/>
          <w:iCs/>
          <w:sz w:val="24"/>
          <w:szCs w:val="24"/>
        </w:rPr>
        <w:t>detail s</w:t>
      </w:r>
      <w:r w:rsidRPr="00CA65EA">
        <w:rPr>
          <w:i/>
          <w:iCs/>
          <w:sz w:val="24"/>
          <w:szCs w:val="24"/>
        </w:rPr>
        <w:t>ervices to be offered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5. </w:t>
      </w:r>
      <w:r w:rsidR="006C7BF4" w:rsidRPr="00CA65EA">
        <w:rPr>
          <w:i/>
          <w:iCs/>
          <w:sz w:val="24"/>
          <w:szCs w:val="24"/>
        </w:rPr>
        <w:t>E</w:t>
      </w:r>
      <w:r w:rsidRPr="00CA65EA">
        <w:rPr>
          <w:i/>
          <w:iCs/>
          <w:sz w:val="24"/>
          <w:szCs w:val="24"/>
        </w:rPr>
        <w:t>ducational relevance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6. </w:t>
      </w:r>
      <w:r w:rsidRPr="00CA65EA">
        <w:rPr>
          <w:i/>
          <w:iCs/>
          <w:sz w:val="24"/>
          <w:szCs w:val="24"/>
        </w:rPr>
        <w:t xml:space="preserve">Contribution to improving </w:t>
      </w:r>
      <w:r w:rsidR="006C7BF4" w:rsidRPr="00CA65EA">
        <w:rPr>
          <w:i/>
          <w:iCs/>
          <w:sz w:val="24"/>
          <w:szCs w:val="24"/>
        </w:rPr>
        <w:t>academic success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7. </w:t>
      </w:r>
      <w:r w:rsidRPr="00CA65EA">
        <w:rPr>
          <w:i/>
          <w:iCs/>
          <w:sz w:val="24"/>
          <w:szCs w:val="24"/>
        </w:rPr>
        <w:t>Ownership details and total project cost</w:t>
      </w: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1" w:name="_Toc207806492"/>
      <w:r w:rsidRPr="0063149A">
        <w:rPr>
          <w:rFonts w:asciiTheme="minorHAnsi" w:hAnsiTheme="minorHAnsi"/>
          <w:color w:val="auto"/>
          <w:sz w:val="24"/>
          <w:szCs w:val="24"/>
        </w:rPr>
        <w:t>2. Background and Rationale</w:t>
      </w:r>
      <w:bookmarkEnd w:id="1"/>
    </w:p>
    <w:p w:rsidR="00074A5E" w:rsidRPr="00CA65EA" w:rsidRDefault="006C7BF4" w:rsidP="00074A5E">
      <w:pPr>
        <w:spacing w:after="0"/>
        <w:rPr>
          <w:i/>
          <w:iCs/>
          <w:sz w:val="24"/>
          <w:szCs w:val="24"/>
        </w:rPr>
      </w:pPr>
      <w:r w:rsidRPr="00CA65EA">
        <w:rPr>
          <w:sz w:val="24"/>
          <w:szCs w:val="24"/>
        </w:rPr>
        <w:t>Explain why the SES Centre is being established</w:t>
      </w:r>
      <w:r w:rsidR="00000000" w:rsidRPr="00CA65EA">
        <w:rPr>
          <w:sz w:val="24"/>
          <w:szCs w:val="24"/>
        </w:rPr>
        <w:t>:</w:t>
      </w:r>
      <w:r w:rsidR="00000000" w:rsidRPr="00CA65EA">
        <w:rPr>
          <w:sz w:val="24"/>
          <w:szCs w:val="24"/>
        </w:rPr>
        <w:br/>
      </w:r>
      <w:r w:rsidR="000E432C">
        <w:rPr>
          <w:sz w:val="24"/>
          <w:szCs w:val="24"/>
        </w:rPr>
        <w:t xml:space="preserve">1. </w:t>
      </w:r>
      <w:r w:rsidRPr="00CA65EA">
        <w:rPr>
          <w:i/>
          <w:iCs/>
          <w:sz w:val="24"/>
          <w:szCs w:val="24"/>
        </w:rPr>
        <w:t xml:space="preserve">Identified </w:t>
      </w:r>
      <w:r w:rsidR="00000000" w:rsidRPr="00CA65EA">
        <w:rPr>
          <w:i/>
          <w:iCs/>
          <w:sz w:val="24"/>
          <w:szCs w:val="24"/>
        </w:rPr>
        <w:t xml:space="preserve">gaps </w:t>
      </w:r>
      <w:r w:rsidRPr="00CA65EA">
        <w:rPr>
          <w:i/>
          <w:iCs/>
          <w:sz w:val="24"/>
          <w:szCs w:val="24"/>
        </w:rPr>
        <w:t>in academic performance</w:t>
      </w:r>
      <w:r w:rsidR="00000000"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2. </w:t>
      </w:r>
      <w:r w:rsidR="00074A5E" w:rsidRPr="00CA65EA">
        <w:rPr>
          <w:i/>
          <w:iCs/>
          <w:sz w:val="24"/>
          <w:szCs w:val="24"/>
        </w:rPr>
        <w:t>Demand for supplementary education</w:t>
      </w:r>
      <w:r w:rsidR="00000000" w:rsidRPr="00CA65EA">
        <w:rPr>
          <w:i/>
          <w:iCs/>
          <w:sz w:val="24"/>
          <w:szCs w:val="24"/>
        </w:rPr>
        <w:t xml:space="preserve"> </w:t>
      </w:r>
      <w:r w:rsidR="00000000"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3. </w:t>
      </w:r>
      <w:r w:rsidR="00000000" w:rsidRPr="00CA65EA">
        <w:rPr>
          <w:i/>
          <w:iCs/>
          <w:sz w:val="24"/>
          <w:szCs w:val="24"/>
        </w:rPr>
        <w:t>Contribution to national education priorities</w:t>
      </w:r>
    </w:p>
    <w:p w:rsidR="00A81873" w:rsidRPr="00CA65EA" w:rsidRDefault="000E432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4. </w:t>
      </w:r>
      <w:r w:rsidR="00074A5E" w:rsidRPr="00CA65EA">
        <w:rPr>
          <w:i/>
          <w:iCs/>
          <w:sz w:val="24"/>
          <w:szCs w:val="24"/>
        </w:rPr>
        <w:t>Expected outcomes and benefits to learners</w:t>
      </w:r>
      <w:r w:rsidR="00000000" w:rsidRPr="00CA65EA"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t xml:space="preserve">5. </w:t>
      </w:r>
      <w:r w:rsidR="00000000" w:rsidRPr="00CA65EA">
        <w:rPr>
          <w:i/>
          <w:iCs/>
          <w:sz w:val="24"/>
          <w:szCs w:val="24"/>
        </w:rPr>
        <w:t>Brief profile of promoter/organization</w:t>
      </w: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2" w:name="_Toc207806493"/>
      <w:r w:rsidRPr="0063149A">
        <w:rPr>
          <w:rFonts w:asciiTheme="minorHAnsi" w:hAnsiTheme="minorHAnsi"/>
          <w:color w:val="auto"/>
          <w:sz w:val="24"/>
          <w:szCs w:val="24"/>
        </w:rPr>
        <w:t xml:space="preserve">3. Vision of the SES </w:t>
      </w:r>
      <w:r w:rsidR="0063149A">
        <w:rPr>
          <w:rFonts w:asciiTheme="minorHAnsi" w:hAnsiTheme="minorHAnsi"/>
          <w:color w:val="auto"/>
          <w:sz w:val="24"/>
          <w:szCs w:val="24"/>
        </w:rPr>
        <w:t>Centre</w:t>
      </w:r>
      <w:bookmarkEnd w:id="2"/>
    </w:p>
    <w:p w:rsidR="00074A5E" w:rsidRPr="000E432C" w:rsidRDefault="00074A5E" w:rsidP="000E432C">
      <w:pPr>
        <w:rPr>
          <w:i/>
          <w:iCs/>
          <w:sz w:val="24"/>
          <w:szCs w:val="24"/>
        </w:rPr>
      </w:pPr>
      <w:r w:rsidRPr="000E432C">
        <w:rPr>
          <w:i/>
          <w:iCs/>
          <w:color w:val="000000"/>
          <w:sz w:val="24"/>
          <w:szCs w:val="24"/>
        </w:rPr>
        <w:t>A single, aspirational statement describing the long-term purpose.</w:t>
      </w:r>
      <w:r w:rsidRPr="000E432C">
        <w:rPr>
          <w:i/>
          <w:iCs/>
          <w:sz w:val="24"/>
          <w:szCs w:val="24"/>
        </w:rPr>
        <w:t xml:space="preserve"> </w:t>
      </w: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3" w:name="_Toc207806494"/>
      <w:r w:rsidRPr="0063149A">
        <w:rPr>
          <w:rFonts w:asciiTheme="minorHAnsi" w:hAnsiTheme="minorHAnsi"/>
          <w:color w:val="auto"/>
          <w:sz w:val="24"/>
          <w:szCs w:val="24"/>
        </w:rPr>
        <w:t xml:space="preserve">4. Mission of the SES </w:t>
      </w:r>
      <w:r w:rsidR="0063149A" w:rsidRPr="0063149A">
        <w:rPr>
          <w:rFonts w:asciiTheme="minorHAnsi" w:hAnsiTheme="minorHAnsi"/>
          <w:color w:val="auto"/>
          <w:sz w:val="24"/>
          <w:szCs w:val="24"/>
        </w:rPr>
        <w:t>Centre</w:t>
      </w:r>
      <w:bookmarkEnd w:id="3"/>
    </w:p>
    <w:p w:rsidR="00A81873" w:rsidRPr="00CA65EA" w:rsidRDefault="00000000">
      <w:pPr>
        <w:rPr>
          <w:i/>
          <w:iCs/>
          <w:sz w:val="24"/>
          <w:szCs w:val="24"/>
        </w:rPr>
      </w:pPr>
      <w:r w:rsidRPr="00CA65EA">
        <w:rPr>
          <w:i/>
          <w:iCs/>
          <w:sz w:val="24"/>
          <w:szCs w:val="24"/>
        </w:rPr>
        <w:t xml:space="preserve">Provide an action-oriented statement explaining the </w:t>
      </w:r>
      <w:r w:rsidR="00074A5E" w:rsidRPr="00CA65EA">
        <w:rPr>
          <w:i/>
          <w:iCs/>
          <w:sz w:val="24"/>
          <w:szCs w:val="24"/>
        </w:rPr>
        <w:t>Centre’s</w:t>
      </w:r>
      <w:r w:rsidRPr="00CA65EA">
        <w:rPr>
          <w:i/>
          <w:iCs/>
          <w:sz w:val="24"/>
          <w:szCs w:val="24"/>
        </w:rPr>
        <w:t xml:space="preserve"> core purpose and goals. (One short paragraph)</w:t>
      </w: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4" w:name="_Toc207806495"/>
      <w:r w:rsidRPr="0063149A">
        <w:rPr>
          <w:rFonts w:asciiTheme="minorHAnsi" w:hAnsiTheme="minorHAnsi"/>
          <w:color w:val="auto"/>
          <w:sz w:val="24"/>
          <w:szCs w:val="24"/>
        </w:rPr>
        <w:t>5. Market Analysis &amp; Demand Assessment</w:t>
      </w:r>
      <w:bookmarkEnd w:id="4"/>
    </w:p>
    <w:p w:rsidR="00A81873" w:rsidRDefault="00CA65EA">
      <w:pPr>
        <w:rPr>
          <w:i/>
          <w:iCs/>
          <w:sz w:val="24"/>
          <w:szCs w:val="24"/>
        </w:rPr>
      </w:pPr>
      <w:r>
        <w:rPr>
          <w:sz w:val="24"/>
          <w:szCs w:val="24"/>
        </w:rPr>
        <w:t>M</w:t>
      </w:r>
      <w:r w:rsidR="00000000" w:rsidRPr="00CA65EA">
        <w:rPr>
          <w:sz w:val="24"/>
          <w:szCs w:val="24"/>
        </w:rPr>
        <w:t>arket and demand gap analysis:</w:t>
      </w:r>
      <w:r w:rsidR="00000000" w:rsidRPr="00CA65EA">
        <w:rPr>
          <w:sz w:val="24"/>
          <w:szCs w:val="24"/>
        </w:rPr>
        <w:br/>
      </w:r>
      <w:r w:rsidRPr="00CA65EA">
        <w:rPr>
          <w:i/>
          <w:iCs/>
          <w:sz w:val="24"/>
          <w:szCs w:val="24"/>
        </w:rPr>
        <w:t xml:space="preserve">1. </w:t>
      </w:r>
      <w:r w:rsidR="00000000" w:rsidRPr="00CA65EA">
        <w:rPr>
          <w:i/>
          <w:iCs/>
          <w:sz w:val="24"/>
          <w:szCs w:val="24"/>
        </w:rPr>
        <w:t>Learning needs assessment</w:t>
      </w:r>
      <w:r w:rsidR="00000000" w:rsidRPr="00CA65EA">
        <w:rPr>
          <w:i/>
          <w:iCs/>
          <w:sz w:val="24"/>
          <w:szCs w:val="24"/>
        </w:rPr>
        <w:br/>
      </w:r>
      <w:r w:rsidRPr="00CA65EA">
        <w:rPr>
          <w:i/>
          <w:iCs/>
          <w:sz w:val="24"/>
          <w:szCs w:val="24"/>
        </w:rPr>
        <w:t xml:space="preserve">2. </w:t>
      </w:r>
      <w:r w:rsidR="00000000" w:rsidRPr="00CA65EA">
        <w:rPr>
          <w:i/>
          <w:iCs/>
          <w:sz w:val="24"/>
          <w:szCs w:val="24"/>
        </w:rPr>
        <w:t>Target learner segments</w:t>
      </w:r>
      <w:r w:rsidR="00000000" w:rsidRPr="00CA65EA">
        <w:rPr>
          <w:i/>
          <w:iCs/>
          <w:sz w:val="24"/>
          <w:szCs w:val="24"/>
        </w:rPr>
        <w:br/>
      </w:r>
      <w:r w:rsidRPr="00CA65EA">
        <w:rPr>
          <w:i/>
          <w:iCs/>
          <w:sz w:val="24"/>
          <w:szCs w:val="24"/>
        </w:rPr>
        <w:t xml:space="preserve">3. </w:t>
      </w:r>
      <w:r w:rsidR="00000000" w:rsidRPr="00CA65EA">
        <w:rPr>
          <w:i/>
          <w:iCs/>
          <w:sz w:val="24"/>
          <w:szCs w:val="24"/>
        </w:rPr>
        <w:t>Competitor analysis</w:t>
      </w:r>
      <w:r w:rsidR="00000000" w:rsidRPr="00CA65EA">
        <w:rPr>
          <w:i/>
          <w:iCs/>
          <w:sz w:val="24"/>
          <w:szCs w:val="24"/>
        </w:rPr>
        <w:br/>
      </w:r>
      <w:r w:rsidRPr="00CA65EA">
        <w:rPr>
          <w:i/>
          <w:iCs/>
          <w:sz w:val="24"/>
          <w:szCs w:val="24"/>
        </w:rPr>
        <w:t xml:space="preserve">4. </w:t>
      </w:r>
      <w:r w:rsidR="00000000" w:rsidRPr="00CA65EA">
        <w:rPr>
          <w:i/>
          <w:iCs/>
          <w:sz w:val="24"/>
          <w:szCs w:val="24"/>
        </w:rPr>
        <w:t>Demand gap analysis</w:t>
      </w:r>
      <w:r w:rsidR="00000000" w:rsidRPr="00CA65EA">
        <w:rPr>
          <w:i/>
          <w:iCs/>
          <w:sz w:val="24"/>
          <w:szCs w:val="24"/>
        </w:rPr>
        <w:br/>
      </w:r>
      <w:r w:rsidRPr="00CA65EA">
        <w:rPr>
          <w:i/>
          <w:iCs/>
          <w:sz w:val="24"/>
          <w:szCs w:val="24"/>
        </w:rPr>
        <w:t xml:space="preserve">5. </w:t>
      </w:r>
      <w:r w:rsidR="00000000" w:rsidRPr="00CA65EA">
        <w:rPr>
          <w:i/>
          <w:iCs/>
          <w:sz w:val="24"/>
          <w:szCs w:val="24"/>
        </w:rPr>
        <w:t>Future trends</w:t>
      </w:r>
    </w:p>
    <w:p w:rsidR="000E432C" w:rsidRDefault="000E432C">
      <w:pPr>
        <w:rPr>
          <w:i/>
          <w:iCs/>
          <w:sz w:val="24"/>
          <w:szCs w:val="24"/>
        </w:rPr>
      </w:pPr>
    </w:p>
    <w:p w:rsidR="000E432C" w:rsidRPr="00CA65EA" w:rsidRDefault="000E432C">
      <w:pPr>
        <w:rPr>
          <w:sz w:val="24"/>
          <w:szCs w:val="24"/>
        </w:rPr>
      </w:pP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5" w:name="_Toc207806496"/>
      <w:r w:rsidRPr="0063149A">
        <w:rPr>
          <w:rFonts w:asciiTheme="minorHAnsi" w:hAnsiTheme="minorHAnsi"/>
          <w:color w:val="auto"/>
          <w:sz w:val="24"/>
          <w:szCs w:val="24"/>
        </w:rPr>
        <w:lastRenderedPageBreak/>
        <w:t xml:space="preserve">6. SES Program and </w:t>
      </w:r>
      <w:r w:rsidR="00074A5E" w:rsidRPr="0063149A">
        <w:rPr>
          <w:rFonts w:asciiTheme="minorHAnsi" w:hAnsiTheme="minorHAnsi"/>
          <w:color w:val="auto"/>
          <w:sz w:val="24"/>
          <w:szCs w:val="24"/>
        </w:rPr>
        <w:t>Subject</w:t>
      </w:r>
      <w:r w:rsidRPr="0063149A">
        <w:rPr>
          <w:rFonts w:asciiTheme="minorHAnsi" w:hAnsiTheme="minorHAnsi"/>
          <w:color w:val="auto"/>
          <w:sz w:val="24"/>
          <w:szCs w:val="24"/>
        </w:rPr>
        <w:t xml:space="preserve"> Details</w:t>
      </w:r>
      <w:bookmarkEnd w:id="5"/>
    </w:p>
    <w:p w:rsidR="00A81873" w:rsidRPr="00CA65EA" w:rsidRDefault="00000000">
      <w:pPr>
        <w:rPr>
          <w:sz w:val="24"/>
          <w:szCs w:val="24"/>
        </w:rPr>
      </w:pPr>
      <w:r w:rsidRPr="00CA65EA">
        <w:rPr>
          <w:sz w:val="24"/>
          <w:szCs w:val="24"/>
        </w:rPr>
        <w:t>Specify proposed courses using the table below: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30"/>
        <w:gridCol w:w="2275"/>
        <w:gridCol w:w="1607"/>
        <w:gridCol w:w="1426"/>
        <w:gridCol w:w="1662"/>
        <w:gridCol w:w="2106"/>
      </w:tblGrid>
      <w:tr w:rsidR="00A81873" w:rsidRPr="0063149A" w:rsidTr="00CA65EA">
        <w:tc>
          <w:tcPr>
            <w:tcW w:w="533" w:type="dxa"/>
          </w:tcPr>
          <w:p w:rsidR="00A81873" w:rsidRPr="0063149A" w:rsidRDefault="00000000">
            <w:pPr>
              <w:rPr>
                <w:b/>
                <w:bCs/>
                <w:sz w:val="24"/>
                <w:szCs w:val="24"/>
              </w:rPr>
            </w:pPr>
            <w:r w:rsidRPr="0063149A">
              <w:rPr>
                <w:b/>
                <w:bCs/>
                <w:sz w:val="24"/>
                <w:szCs w:val="24"/>
              </w:rPr>
              <w:t>Sl.</w:t>
            </w:r>
          </w:p>
        </w:tc>
        <w:tc>
          <w:tcPr>
            <w:tcW w:w="2312" w:type="dxa"/>
          </w:tcPr>
          <w:p w:rsidR="00A81873" w:rsidRPr="0063149A" w:rsidRDefault="00961EA0">
            <w:pPr>
              <w:rPr>
                <w:b/>
                <w:bCs/>
                <w:sz w:val="24"/>
                <w:szCs w:val="24"/>
              </w:rPr>
            </w:pPr>
            <w:r w:rsidRPr="0063149A">
              <w:rPr>
                <w:b/>
                <w:bCs/>
                <w:sz w:val="24"/>
                <w:szCs w:val="24"/>
              </w:rPr>
              <w:t>Subject area</w:t>
            </w:r>
          </w:p>
        </w:tc>
        <w:tc>
          <w:tcPr>
            <w:tcW w:w="1516" w:type="dxa"/>
          </w:tcPr>
          <w:p w:rsidR="00A81873" w:rsidRPr="0063149A" w:rsidRDefault="00000000">
            <w:pPr>
              <w:rPr>
                <w:b/>
                <w:bCs/>
                <w:sz w:val="24"/>
                <w:szCs w:val="24"/>
              </w:rPr>
            </w:pPr>
            <w:r w:rsidRPr="0063149A">
              <w:rPr>
                <w:b/>
                <w:bCs/>
                <w:sz w:val="24"/>
                <w:szCs w:val="24"/>
              </w:rPr>
              <w:t>Duration (Hours</w:t>
            </w:r>
            <w:r w:rsidR="00961EA0" w:rsidRPr="0063149A">
              <w:rPr>
                <w:b/>
                <w:bCs/>
                <w:sz w:val="24"/>
                <w:szCs w:val="24"/>
              </w:rPr>
              <w:t>/day)</w:t>
            </w:r>
          </w:p>
        </w:tc>
        <w:tc>
          <w:tcPr>
            <w:tcW w:w="1432" w:type="dxa"/>
          </w:tcPr>
          <w:p w:rsidR="00A81873" w:rsidRPr="0063149A" w:rsidRDefault="00961EA0">
            <w:pPr>
              <w:rPr>
                <w:b/>
                <w:bCs/>
                <w:sz w:val="24"/>
                <w:szCs w:val="24"/>
              </w:rPr>
            </w:pPr>
            <w:r w:rsidRPr="0063149A">
              <w:rPr>
                <w:b/>
                <w:bCs/>
                <w:sz w:val="24"/>
                <w:szCs w:val="24"/>
              </w:rPr>
              <w:t xml:space="preserve">Target </w:t>
            </w:r>
            <w:r w:rsidR="00CA65EA" w:rsidRPr="0063149A">
              <w:rPr>
                <w:b/>
                <w:bCs/>
                <w:sz w:val="24"/>
                <w:szCs w:val="24"/>
              </w:rPr>
              <w:t>Learners</w:t>
            </w:r>
          </w:p>
        </w:tc>
        <w:tc>
          <w:tcPr>
            <w:tcW w:w="1686" w:type="dxa"/>
          </w:tcPr>
          <w:p w:rsidR="00A81873" w:rsidRPr="0063149A" w:rsidRDefault="00961EA0">
            <w:pPr>
              <w:rPr>
                <w:b/>
                <w:bCs/>
                <w:sz w:val="24"/>
                <w:szCs w:val="24"/>
              </w:rPr>
            </w:pPr>
            <w:r w:rsidRPr="0063149A">
              <w:rPr>
                <w:b/>
                <w:bCs/>
                <w:sz w:val="24"/>
                <w:szCs w:val="24"/>
              </w:rPr>
              <w:t xml:space="preserve">Name of Tutor </w:t>
            </w:r>
          </w:p>
        </w:tc>
        <w:tc>
          <w:tcPr>
            <w:tcW w:w="2127" w:type="dxa"/>
          </w:tcPr>
          <w:p w:rsidR="00A81873" w:rsidRPr="0063149A" w:rsidRDefault="00000000">
            <w:pPr>
              <w:rPr>
                <w:b/>
                <w:bCs/>
                <w:sz w:val="24"/>
                <w:szCs w:val="24"/>
              </w:rPr>
            </w:pPr>
            <w:r w:rsidRPr="0063149A">
              <w:rPr>
                <w:b/>
                <w:bCs/>
                <w:sz w:val="24"/>
                <w:szCs w:val="24"/>
              </w:rPr>
              <w:t>Enrolment Capacity per Batch</w:t>
            </w:r>
          </w:p>
        </w:tc>
      </w:tr>
      <w:tr w:rsidR="00961EA0" w:rsidRPr="00CA65EA" w:rsidTr="00CA65EA">
        <w:tc>
          <w:tcPr>
            <w:tcW w:w="533" w:type="dxa"/>
          </w:tcPr>
          <w:p w:rsidR="00961EA0" w:rsidRPr="00CA65EA" w:rsidRDefault="0063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</w:tr>
      <w:tr w:rsidR="00961EA0" w:rsidRPr="00CA65EA" w:rsidTr="00CA65EA">
        <w:tc>
          <w:tcPr>
            <w:tcW w:w="533" w:type="dxa"/>
          </w:tcPr>
          <w:p w:rsidR="00961EA0" w:rsidRPr="00CA65EA" w:rsidRDefault="0063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</w:tr>
      <w:tr w:rsidR="00961EA0" w:rsidRPr="00CA65EA" w:rsidTr="00CA65EA">
        <w:tc>
          <w:tcPr>
            <w:tcW w:w="533" w:type="dxa"/>
          </w:tcPr>
          <w:p w:rsidR="00961EA0" w:rsidRPr="00CA65EA" w:rsidRDefault="0063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</w:tr>
      <w:tr w:rsidR="00961EA0" w:rsidRPr="00CA65EA" w:rsidTr="00CA65EA">
        <w:tc>
          <w:tcPr>
            <w:tcW w:w="533" w:type="dxa"/>
          </w:tcPr>
          <w:p w:rsidR="00961EA0" w:rsidRPr="00CA65EA" w:rsidRDefault="0063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61EA0" w:rsidRPr="00CA65EA" w:rsidRDefault="00961EA0">
            <w:pPr>
              <w:rPr>
                <w:sz w:val="24"/>
                <w:szCs w:val="24"/>
              </w:rPr>
            </w:pPr>
          </w:p>
        </w:tc>
      </w:tr>
    </w:tbl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6" w:name="_Toc207806497"/>
      <w:r w:rsidRPr="0063149A">
        <w:rPr>
          <w:rFonts w:asciiTheme="minorHAnsi" w:hAnsiTheme="minorHAnsi"/>
          <w:color w:val="auto"/>
          <w:sz w:val="24"/>
          <w:szCs w:val="24"/>
        </w:rPr>
        <w:t xml:space="preserve">7. Detailed </w:t>
      </w:r>
      <w:r w:rsidR="005539C4" w:rsidRPr="0063149A">
        <w:rPr>
          <w:rFonts w:asciiTheme="minorHAnsi" w:hAnsiTheme="minorHAnsi"/>
          <w:color w:val="auto"/>
          <w:sz w:val="24"/>
          <w:szCs w:val="24"/>
        </w:rPr>
        <w:t>Subject</w:t>
      </w:r>
      <w:r w:rsidRPr="0063149A">
        <w:rPr>
          <w:rFonts w:asciiTheme="minorHAnsi" w:hAnsiTheme="minorHAnsi"/>
          <w:color w:val="auto"/>
          <w:sz w:val="24"/>
          <w:szCs w:val="24"/>
        </w:rPr>
        <w:t xml:space="preserve"> Profiles</w:t>
      </w:r>
      <w:bookmarkEnd w:id="6"/>
    </w:p>
    <w:p w:rsidR="00A81873" w:rsidRPr="00CA65EA" w:rsidRDefault="00000000" w:rsidP="005C73A8">
      <w:pPr>
        <w:rPr>
          <w:i/>
          <w:iCs/>
          <w:sz w:val="24"/>
          <w:szCs w:val="24"/>
        </w:rPr>
      </w:pPr>
      <w:r w:rsidRPr="00CA65EA">
        <w:rPr>
          <w:sz w:val="24"/>
          <w:szCs w:val="24"/>
        </w:rPr>
        <w:t xml:space="preserve">For each </w:t>
      </w:r>
      <w:r w:rsidR="005539C4" w:rsidRPr="00CA65EA">
        <w:rPr>
          <w:sz w:val="24"/>
          <w:szCs w:val="24"/>
        </w:rPr>
        <w:t>subject</w:t>
      </w:r>
      <w:r w:rsidRPr="00CA65EA">
        <w:rPr>
          <w:sz w:val="24"/>
          <w:szCs w:val="24"/>
        </w:rPr>
        <w:t>, provide the following details:</w:t>
      </w:r>
      <w:r w:rsidRPr="00CA65EA">
        <w:rPr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1. Subject </w:t>
      </w:r>
      <w:r w:rsidRPr="00CA65EA">
        <w:rPr>
          <w:i/>
          <w:iCs/>
          <w:sz w:val="24"/>
          <w:szCs w:val="24"/>
        </w:rPr>
        <w:t>Title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2. </w:t>
      </w:r>
      <w:r w:rsidRPr="00CA65EA">
        <w:rPr>
          <w:i/>
          <w:iCs/>
          <w:sz w:val="24"/>
          <w:szCs w:val="24"/>
        </w:rPr>
        <w:t>Duration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3. </w:t>
      </w:r>
      <w:r w:rsidRPr="00CA65EA">
        <w:rPr>
          <w:i/>
          <w:iCs/>
          <w:sz w:val="24"/>
          <w:szCs w:val="24"/>
        </w:rPr>
        <w:t>Learning Objectives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4. </w:t>
      </w:r>
      <w:r w:rsidRPr="00CA65EA">
        <w:rPr>
          <w:i/>
          <w:iCs/>
          <w:sz w:val="24"/>
          <w:szCs w:val="24"/>
        </w:rPr>
        <w:t>Brief Content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5. Teaching </w:t>
      </w:r>
      <w:r w:rsidRPr="00CA65EA">
        <w:rPr>
          <w:i/>
          <w:iCs/>
          <w:sz w:val="24"/>
          <w:szCs w:val="24"/>
        </w:rPr>
        <w:t>Methodology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>6. Target students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7. </w:t>
      </w:r>
      <w:r w:rsidRPr="00CA65EA">
        <w:rPr>
          <w:i/>
          <w:iCs/>
          <w:sz w:val="24"/>
          <w:szCs w:val="24"/>
        </w:rPr>
        <w:t>T</w:t>
      </w:r>
      <w:r w:rsidR="005539C4" w:rsidRPr="00CA65EA">
        <w:rPr>
          <w:i/>
          <w:iCs/>
          <w:sz w:val="24"/>
          <w:szCs w:val="24"/>
        </w:rPr>
        <w:t>utor</w:t>
      </w:r>
      <w:r w:rsidRPr="00CA65EA">
        <w:rPr>
          <w:i/>
          <w:iCs/>
          <w:sz w:val="24"/>
          <w:szCs w:val="24"/>
        </w:rPr>
        <w:t xml:space="preserve"> Qualifications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8. </w:t>
      </w:r>
      <w:r w:rsidRPr="00CA65EA">
        <w:rPr>
          <w:i/>
          <w:iCs/>
          <w:sz w:val="24"/>
          <w:szCs w:val="24"/>
        </w:rPr>
        <w:t xml:space="preserve">Assessment </w:t>
      </w:r>
      <w:r w:rsidR="005539C4" w:rsidRPr="00CA65EA">
        <w:rPr>
          <w:i/>
          <w:iCs/>
          <w:sz w:val="24"/>
          <w:szCs w:val="24"/>
        </w:rPr>
        <w:t>methodology</w:t>
      </w:r>
      <w:r w:rsidRPr="00CA65EA">
        <w:rPr>
          <w:i/>
          <w:iCs/>
          <w:sz w:val="24"/>
          <w:szCs w:val="24"/>
        </w:rPr>
        <w:br/>
        <w:t>(Repeat this for each course)</w:t>
      </w: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7" w:name="_Toc207806498"/>
      <w:r w:rsidRPr="0063149A">
        <w:rPr>
          <w:rFonts w:asciiTheme="minorHAnsi" w:hAnsiTheme="minorHAnsi"/>
          <w:color w:val="auto"/>
          <w:sz w:val="24"/>
          <w:szCs w:val="24"/>
        </w:rPr>
        <w:t>8. Human Resource and Management Structure</w:t>
      </w:r>
      <w:bookmarkEnd w:id="7"/>
    </w:p>
    <w:p w:rsidR="00074A5E" w:rsidRPr="00CA65EA" w:rsidRDefault="00074A5E" w:rsidP="00074A5E">
      <w:pPr>
        <w:spacing w:after="0"/>
        <w:rPr>
          <w:i/>
          <w:iCs/>
          <w:sz w:val="24"/>
          <w:szCs w:val="24"/>
        </w:rPr>
      </w:pPr>
      <w:r w:rsidRPr="00CA65EA">
        <w:rPr>
          <w:sz w:val="24"/>
          <w:szCs w:val="24"/>
        </w:rPr>
        <w:t>Specify staffing and governance</w:t>
      </w:r>
      <w:r w:rsidR="00000000" w:rsidRPr="00CA65EA">
        <w:rPr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1. </w:t>
      </w:r>
      <w:r w:rsidR="00000000" w:rsidRPr="00CA65EA">
        <w:rPr>
          <w:i/>
          <w:iCs/>
          <w:sz w:val="24"/>
          <w:szCs w:val="24"/>
        </w:rPr>
        <w:t>Form of ownership (Proprietorship / Partnership / Pvt. Ltd.)</w:t>
      </w:r>
      <w:r w:rsidR="00000000"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2. </w:t>
      </w:r>
      <w:r w:rsidR="00000000" w:rsidRPr="00CA65EA">
        <w:rPr>
          <w:i/>
          <w:iCs/>
          <w:sz w:val="24"/>
          <w:szCs w:val="24"/>
        </w:rPr>
        <w:t>Organizational structure</w:t>
      </w:r>
      <w:r w:rsidR="00000000"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3. </w:t>
      </w:r>
      <w:r w:rsidR="00000000" w:rsidRPr="00CA65EA">
        <w:rPr>
          <w:i/>
          <w:iCs/>
          <w:sz w:val="24"/>
          <w:szCs w:val="24"/>
        </w:rPr>
        <w:t>Staffing plan</w:t>
      </w:r>
    </w:p>
    <w:p w:rsidR="0063149A" w:rsidRDefault="00074A5E">
      <w:pPr>
        <w:rPr>
          <w:i/>
          <w:iCs/>
          <w:sz w:val="24"/>
          <w:szCs w:val="24"/>
        </w:rPr>
      </w:pPr>
      <w:r w:rsidRPr="00CA65EA">
        <w:rPr>
          <w:i/>
          <w:iCs/>
          <w:sz w:val="24"/>
          <w:szCs w:val="24"/>
        </w:rPr>
        <w:t>4. Roles and Responsibilities</w:t>
      </w:r>
      <w:r w:rsidR="00CA65EA">
        <w:rPr>
          <w:i/>
          <w:iCs/>
          <w:sz w:val="24"/>
          <w:szCs w:val="24"/>
        </w:rPr>
        <w:t xml:space="preserve"> </w:t>
      </w:r>
      <w:r w:rsidR="00000000"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4. </w:t>
      </w:r>
      <w:r w:rsidR="0063149A" w:rsidRPr="00CA65EA">
        <w:rPr>
          <w:i/>
          <w:iCs/>
          <w:sz w:val="24"/>
          <w:szCs w:val="24"/>
        </w:rPr>
        <w:t xml:space="preserve">Code of conduct for students, tutors. Institute management </w:t>
      </w:r>
    </w:p>
    <w:p w:rsidR="0063149A" w:rsidRPr="000E432C" w:rsidRDefault="0063149A" w:rsidP="000E432C">
      <w:pPr>
        <w:pStyle w:val="Heading1"/>
        <w:rPr>
          <w:rFonts w:asciiTheme="minorHAnsi" w:hAnsiTheme="minorHAnsi"/>
          <w:sz w:val="24"/>
          <w:szCs w:val="24"/>
        </w:rPr>
      </w:pPr>
      <w:bookmarkStart w:id="8" w:name="_Toc207806499"/>
      <w:r w:rsidRPr="000E432C">
        <w:rPr>
          <w:sz w:val="24"/>
          <w:szCs w:val="24"/>
        </w:rPr>
        <w:t xml:space="preserve">9. </w:t>
      </w:r>
      <w:r w:rsidR="00CA65EA" w:rsidRPr="000E432C">
        <w:rPr>
          <w:rFonts w:asciiTheme="minorHAnsi" w:hAnsiTheme="minorHAnsi"/>
          <w:sz w:val="24"/>
          <w:szCs w:val="24"/>
        </w:rPr>
        <w:t>Tutor</w:t>
      </w:r>
      <w:r w:rsidRPr="000E432C">
        <w:rPr>
          <w:rFonts w:asciiTheme="minorHAnsi" w:hAnsiTheme="minorHAnsi"/>
          <w:sz w:val="24"/>
          <w:szCs w:val="24"/>
        </w:rPr>
        <w:t xml:space="preserve"> profile (</w:t>
      </w:r>
      <w:r w:rsidR="00000000" w:rsidRPr="000E432C">
        <w:rPr>
          <w:rFonts w:asciiTheme="minorHAnsi" w:hAnsiTheme="minorHAnsi"/>
          <w:sz w:val="24"/>
          <w:szCs w:val="24"/>
        </w:rPr>
        <w:t>Qualification</w:t>
      </w:r>
      <w:r w:rsidRPr="000E432C">
        <w:rPr>
          <w:rFonts w:asciiTheme="minorHAnsi" w:hAnsiTheme="minorHAnsi"/>
          <w:sz w:val="24"/>
          <w:szCs w:val="24"/>
        </w:rPr>
        <w:t xml:space="preserve">s, </w:t>
      </w:r>
      <w:r w:rsidR="00000000" w:rsidRPr="000E432C">
        <w:rPr>
          <w:rFonts w:asciiTheme="minorHAnsi" w:hAnsiTheme="minorHAnsi"/>
          <w:sz w:val="24"/>
          <w:szCs w:val="24"/>
        </w:rPr>
        <w:t>experience</w:t>
      </w:r>
      <w:r w:rsidRPr="000E432C">
        <w:rPr>
          <w:rFonts w:asciiTheme="minorHAnsi" w:hAnsiTheme="minorHAnsi"/>
          <w:sz w:val="24"/>
          <w:szCs w:val="24"/>
        </w:rPr>
        <w:t>, subject area,</w:t>
      </w:r>
      <w:bookmarkEnd w:id="8"/>
      <w:r w:rsidRPr="000E432C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41"/>
        <w:gridCol w:w="2436"/>
        <w:gridCol w:w="2259"/>
        <w:gridCol w:w="1439"/>
        <w:gridCol w:w="2831"/>
      </w:tblGrid>
      <w:tr w:rsidR="0063149A" w:rsidRPr="000E432C" w:rsidTr="0063149A">
        <w:tc>
          <w:tcPr>
            <w:tcW w:w="641" w:type="dxa"/>
          </w:tcPr>
          <w:p w:rsidR="0063149A" w:rsidRPr="000E432C" w:rsidRDefault="0063149A">
            <w:pPr>
              <w:rPr>
                <w:b/>
                <w:bCs/>
                <w:sz w:val="24"/>
                <w:szCs w:val="24"/>
              </w:rPr>
            </w:pPr>
            <w:r w:rsidRPr="000E432C">
              <w:rPr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36" w:type="dxa"/>
          </w:tcPr>
          <w:p w:rsidR="0063149A" w:rsidRPr="000E432C" w:rsidRDefault="0063149A">
            <w:pPr>
              <w:rPr>
                <w:b/>
                <w:bCs/>
                <w:sz w:val="24"/>
                <w:szCs w:val="24"/>
              </w:rPr>
            </w:pPr>
            <w:r w:rsidRPr="000E432C">
              <w:rPr>
                <w:b/>
                <w:bCs/>
                <w:sz w:val="24"/>
                <w:szCs w:val="24"/>
              </w:rPr>
              <w:t>Name of Tutor</w:t>
            </w:r>
          </w:p>
        </w:tc>
        <w:tc>
          <w:tcPr>
            <w:tcW w:w="2259" w:type="dxa"/>
          </w:tcPr>
          <w:p w:rsidR="0063149A" w:rsidRPr="000E432C" w:rsidRDefault="0063149A">
            <w:pPr>
              <w:rPr>
                <w:b/>
                <w:bCs/>
                <w:sz w:val="24"/>
                <w:szCs w:val="24"/>
              </w:rPr>
            </w:pPr>
            <w:r w:rsidRPr="000E432C">
              <w:rPr>
                <w:b/>
                <w:bCs/>
                <w:sz w:val="24"/>
                <w:szCs w:val="24"/>
              </w:rPr>
              <w:t>Academic qualifications</w:t>
            </w:r>
          </w:p>
        </w:tc>
        <w:tc>
          <w:tcPr>
            <w:tcW w:w="1439" w:type="dxa"/>
          </w:tcPr>
          <w:p w:rsidR="0063149A" w:rsidRPr="000E432C" w:rsidRDefault="0063149A">
            <w:pPr>
              <w:rPr>
                <w:b/>
                <w:bCs/>
                <w:sz w:val="24"/>
                <w:szCs w:val="24"/>
              </w:rPr>
            </w:pPr>
            <w:r w:rsidRPr="000E432C">
              <w:rPr>
                <w:b/>
                <w:bCs/>
                <w:sz w:val="24"/>
                <w:szCs w:val="24"/>
              </w:rPr>
              <w:t>Work experience</w:t>
            </w:r>
          </w:p>
        </w:tc>
        <w:tc>
          <w:tcPr>
            <w:tcW w:w="2831" w:type="dxa"/>
          </w:tcPr>
          <w:p w:rsidR="0063149A" w:rsidRPr="000E432C" w:rsidRDefault="0063149A">
            <w:pPr>
              <w:rPr>
                <w:b/>
                <w:bCs/>
                <w:sz w:val="24"/>
                <w:szCs w:val="24"/>
              </w:rPr>
            </w:pPr>
            <w:r w:rsidRPr="000E432C">
              <w:rPr>
                <w:b/>
                <w:bCs/>
                <w:sz w:val="24"/>
                <w:szCs w:val="24"/>
              </w:rPr>
              <w:t xml:space="preserve">Current job position and organization </w:t>
            </w:r>
          </w:p>
        </w:tc>
      </w:tr>
      <w:tr w:rsidR="0063149A" w:rsidRPr="000E432C" w:rsidTr="0063149A">
        <w:tc>
          <w:tcPr>
            <w:tcW w:w="64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  <w:r w:rsidRPr="000E432C">
              <w:rPr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</w:tr>
      <w:tr w:rsidR="0063149A" w:rsidRPr="000E432C" w:rsidTr="0063149A">
        <w:tc>
          <w:tcPr>
            <w:tcW w:w="64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  <w:r w:rsidRPr="000E432C">
              <w:rPr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</w:tr>
      <w:tr w:rsidR="0063149A" w:rsidRPr="000E432C" w:rsidTr="0063149A">
        <w:tc>
          <w:tcPr>
            <w:tcW w:w="64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  <w:r w:rsidRPr="000E432C">
              <w:rPr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</w:tr>
      <w:tr w:rsidR="0063149A" w:rsidRPr="000E432C" w:rsidTr="0063149A">
        <w:tc>
          <w:tcPr>
            <w:tcW w:w="64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  <w:r w:rsidRPr="000E432C">
              <w:rPr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</w:tr>
      <w:tr w:rsidR="0063149A" w:rsidRPr="000E432C" w:rsidTr="0063149A">
        <w:tc>
          <w:tcPr>
            <w:tcW w:w="64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  <w:r w:rsidRPr="000E432C">
              <w:rPr>
                <w:sz w:val="24"/>
                <w:szCs w:val="24"/>
              </w:rPr>
              <w:t>5</w:t>
            </w:r>
          </w:p>
        </w:tc>
        <w:tc>
          <w:tcPr>
            <w:tcW w:w="2436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63149A" w:rsidRPr="000E432C" w:rsidRDefault="0063149A">
            <w:pPr>
              <w:rPr>
                <w:sz w:val="24"/>
                <w:szCs w:val="24"/>
              </w:rPr>
            </w:pPr>
          </w:p>
        </w:tc>
      </w:tr>
    </w:tbl>
    <w:p w:rsidR="00A81873" w:rsidRPr="0063149A" w:rsidRDefault="00A81873">
      <w:pPr>
        <w:rPr>
          <w:sz w:val="24"/>
          <w:szCs w:val="24"/>
        </w:rPr>
      </w:pP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9" w:name="_Toc207806500"/>
      <w:r w:rsidRPr="0063149A">
        <w:rPr>
          <w:rFonts w:asciiTheme="minorHAnsi" w:hAnsiTheme="minorHAnsi"/>
          <w:color w:val="auto"/>
          <w:sz w:val="24"/>
          <w:szCs w:val="24"/>
        </w:rPr>
        <w:lastRenderedPageBreak/>
        <w:t>9. Facilities, Learning Resources, and Infrastructure</w:t>
      </w:r>
      <w:bookmarkEnd w:id="9"/>
    </w:p>
    <w:p w:rsidR="005539C4" w:rsidRPr="00CA65EA" w:rsidRDefault="00000000" w:rsidP="005539C4">
      <w:pPr>
        <w:spacing w:after="0"/>
        <w:rPr>
          <w:i/>
          <w:iCs/>
          <w:sz w:val="24"/>
          <w:szCs w:val="24"/>
        </w:rPr>
      </w:pPr>
      <w:r w:rsidRPr="00CA65EA">
        <w:rPr>
          <w:sz w:val="24"/>
          <w:szCs w:val="24"/>
        </w:rPr>
        <w:t>Specify facilities</w:t>
      </w:r>
      <w:r w:rsidR="005539C4" w:rsidRPr="00CA65EA">
        <w:rPr>
          <w:sz w:val="24"/>
          <w:szCs w:val="24"/>
        </w:rPr>
        <w:t xml:space="preserve"> and resources </w:t>
      </w:r>
      <w:r w:rsidRPr="00CA65EA">
        <w:rPr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>1. N</w:t>
      </w:r>
      <w:r w:rsidR="00414125" w:rsidRPr="00CA65EA">
        <w:rPr>
          <w:i/>
          <w:iCs/>
          <w:sz w:val="24"/>
          <w:szCs w:val="24"/>
        </w:rPr>
        <w:t>umber</w:t>
      </w:r>
      <w:r w:rsidR="005539C4" w:rsidRPr="00CA65EA">
        <w:rPr>
          <w:i/>
          <w:iCs/>
          <w:sz w:val="24"/>
          <w:szCs w:val="24"/>
        </w:rPr>
        <w:t xml:space="preserve"> of </w:t>
      </w:r>
      <w:r w:rsidRPr="00CA65EA">
        <w:rPr>
          <w:i/>
          <w:iCs/>
          <w:sz w:val="24"/>
          <w:szCs w:val="24"/>
        </w:rPr>
        <w:t>Classrooms and seating capacity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2. </w:t>
      </w:r>
      <w:r w:rsidRPr="00CA65EA">
        <w:rPr>
          <w:i/>
          <w:iCs/>
          <w:sz w:val="24"/>
          <w:szCs w:val="24"/>
        </w:rPr>
        <w:t>Teaching aids (projectors, whiteboards, digital tools)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3. </w:t>
      </w:r>
      <w:r w:rsidRPr="00CA65EA">
        <w:rPr>
          <w:i/>
          <w:iCs/>
          <w:sz w:val="24"/>
          <w:szCs w:val="24"/>
        </w:rPr>
        <w:t>Library / e-resources</w:t>
      </w:r>
      <w:r w:rsidRPr="00CA65EA">
        <w:rPr>
          <w:i/>
          <w:iCs/>
          <w:sz w:val="24"/>
          <w:szCs w:val="24"/>
        </w:rPr>
        <w:br/>
      </w:r>
      <w:r w:rsidR="005539C4" w:rsidRPr="00CA65EA">
        <w:rPr>
          <w:i/>
          <w:iCs/>
          <w:sz w:val="24"/>
          <w:szCs w:val="24"/>
        </w:rPr>
        <w:t xml:space="preserve">4. </w:t>
      </w:r>
      <w:r w:rsidR="00414125" w:rsidRPr="00CA65EA">
        <w:rPr>
          <w:i/>
          <w:iCs/>
          <w:sz w:val="24"/>
          <w:szCs w:val="24"/>
        </w:rPr>
        <w:t>S</w:t>
      </w:r>
      <w:r w:rsidRPr="00CA65EA">
        <w:rPr>
          <w:i/>
          <w:iCs/>
          <w:sz w:val="24"/>
          <w:szCs w:val="24"/>
        </w:rPr>
        <w:t>afety</w:t>
      </w:r>
      <w:r w:rsidR="00414125" w:rsidRPr="00CA65EA">
        <w:rPr>
          <w:i/>
          <w:iCs/>
          <w:sz w:val="24"/>
          <w:szCs w:val="24"/>
        </w:rPr>
        <w:t xml:space="preserve"> </w:t>
      </w:r>
      <w:r w:rsidRPr="00CA65EA">
        <w:rPr>
          <w:i/>
          <w:iCs/>
          <w:sz w:val="24"/>
          <w:szCs w:val="24"/>
        </w:rPr>
        <w:t xml:space="preserve">and hygiene </w:t>
      </w:r>
      <w:r w:rsidR="00414125" w:rsidRPr="00CA65EA">
        <w:rPr>
          <w:i/>
          <w:iCs/>
          <w:sz w:val="24"/>
          <w:szCs w:val="24"/>
        </w:rPr>
        <w:t>measures</w:t>
      </w:r>
    </w:p>
    <w:p w:rsidR="005539C4" w:rsidRPr="00CA65EA" w:rsidRDefault="005539C4">
      <w:pPr>
        <w:rPr>
          <w:i/>
          <w:iCs/>
          <w:sz w:val="24"/>
          <w:szCs w:val="24"/>
        </w:rPr>
      </w:pPr>
      <w:r w:rsidRPr="00CA65EA">
        <w:rPr>
          <w:i/>
          <w:iCs/>
          <w:sz w:val="24"/>
          <w:szCs w:val="24"/>
        </w:rPr>
        <w:t>5. Other facilities (male and female washroom, projector, whiteboard, first aid kit, drinking water dispenser (hot and cold)</w:t>
      </w:r>
    </w:p>
    <w:p w:rsidR="00A81873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10" w:name="_Toc207806501"/>
      <w:r w:rsidRPr="0063149A">
        <w:rPr>
          <w:rFonts w:asciiTheme="minorHAnsi" w:hAnsiTheme="minorHAnsi"/>
          <w:color w:val="auto"/>
          <w:sz w:val="24"/>
          <w:szCs w:val="24"/>
        </w:rPr>
        <w:t>10. Quality Assurance and Compliance Framework</w:t>
      </w:r>
      <w:bookmarkEnd w:id="10"/>
    </w:p>
    <w:p w:rsidR="00414125" w:rsidRPr="00CA65EA" w:rsidRDefault="00000000" w:rsidP="00414125">
      <w:pPr>
        <w:spacing w:after="0"/>
        <w:rPr>
          <w:i/>
          <w:iCs/>
          <w:sz w:val="24"/>
          <w:szCs w:val="24"/>
        </w:rPr>
      </w:pPr>
      <w:r w:rsidRPr="00CA65EA">
        <w:rPr>
          <w:sz w:val="24"/>
          <w:szCs w:val="24"/>
        </w:rPr>
        <w:t>Outline internal quality systems:</w:t>
      </w:r>
      <w:r w:rsidRPr="00CA65EA">
        <w:rPr>
          <w:sz w:val="24"/>
          <w:szCs w:val="24"/>
        </w:rPr>
        <w:br/>
      </w:r>
      <w:r w:rsidR="00E6658D" w:rsidRPr="00CA65EA">
        <w:rPr>
          <w:sz w:val="24"/>
          <w:szCs w:val="24"/>
        </w:rPr>
        <w:t xml:space="preserve">1. </w:t>
      </w:r>
      <w:r w:rsidRPr="00CA65EA">
        <w:rPr>
          <w:i/>
          <w:iCs/>
          <w:sz w:val="24"/>
          <w:szCs w:val="24"/>
        </w:rPr>
        <w:t xml:space="preserve">Compliance with </w:t>
      </w:r>
      <w:proofErr w:type="spellStart"/>
      <w:r w:rsidRPr="00CA65EA">
        <w:rPr>
          <w:i/>
          <w:iCs/>
          <w:sz w:val="24"/>
          <w:szCs w:val="24"/>
        </w:rPr>
        <w:t>MoESD</w:t>
      </w:r>
      <w:proofErr w:type="spellEnd"/>
      <w:r w:rsidRPr="00CA65EA">
        <w:rPr>
          <w:i/>
          <w:iCs/>
          <w:sz w:val="24"/>
          <w:szCs w:val="24"/>
        </w:rPr>
        <w:t>/BQPCA standards</w:t>
      </w:r>
    </w:p>
    <w:p w:rsidR="00414125" w:rsidRPr="00CA65EA" w:rsidRDefault="00414125" w:rsidP="00414125">
      <w:pPr>
        <w:spacing w:after="0"/>
        <w:rPr>
          <w:i/>
          <w:iCs/>
          <w:sz w:val="24"/>
          <w:szCs w:val="24"/>
        </w:rPr>
      </w:pPr>
      <w:r w:rsidRPr="00CA65EA">
        <w:rPr>
          <w:i/>
          <w:iCs/>
          <w:sz w:val="24"/>
          <w:szCs w:val="24"/>
        </w:rPr>
        <w:t xml:space="preserve">2. Structured teaching methodologies </w:t>
      </w:r>
    </w:p>
    <w:p w:rsidR="00414125" w:rsidRPr="00CA65EA" w:rsidRDefault="00414125" w:rsidP="00414125">
      <w:pPr>
        <w:spacing w:after="0"/>
        <w:rPr>
          <w:i/>
          <w:iCs/>
          <w:sz w:val="24"/>
          <w:szCs w:val="24"/>
        </w:rPr>
      </w:pPr>
      <w:r w:rsidRPr="00CA65EA">
        <w:rPr>
          <w:i/>
          <w:iCs/>
          <w:sz w:val="24"/>
          <w:szCs w:val="24"/>
        </w:rPr>
        <w:t>2. Attendance and learner</w:t>
      </w:r>
      <w:r w:rsidR="00000000" w:rsidRPr="00CA65EA">
        <w:rPr>
          <w:i/>
          <w:iCs/>
          <w:sz w:val="24"/>
          <w:szCs w:val="24"/>
        </w:rPr>
        <w:t xml:space="preserve"> performance monitoring</w:t>
      </w:r>
      <w:r w:rsidR="00000000" w:rsidRPr="00CA65EA">
        <w:rPr>
          <w:i/>
          <w:iCs/>
          <w:sz w:val="24"/>
          <w:szCs w:val="24"/>
        </w:rPr>
        <w:br/>
      </w:r>
      <w:r w:rsidR="00E6658D" w:rsidRPr="00CA65EA">
        <w:rPr>
          <w:i/>
          <w:iCs/>
          <w:sz w:val="24"/>
          <w:szCs w:val="24"/>
        </w:rPr>
        <w:t xml:space="preserve">3. </w:t>
      </w:r>
      <w:r w:rsidR="00000000" w:rsidRPr="00CA65EA">
        <w:rPr>
          <w:i/>
          <w:iCs/>
          <w:sz w:val="24"/>
          <w:szCs w:val="24"/>
        </w:rPr>
        <w:t xml:space="preserve">Feedback </w:t>
      </w:r>
      <w:r w:rsidRPr="00CA65EA">
        <w:rPr>
          <w:i/>
          <w:iCs/>
          <w:sz w:val="24"/>
          <w:szCs w:val="24"/>
        </w:rPr>
        <w:t>mechanism from students and parents</w:t>
      </w:r>
      <w:r w:rsidR="00000000" w:rsidRPr="00CA65EA">
        <w:rPr>
          <w:i/>
          <w:iCs/>
          <w:sz w:val="24"/>
          <w:szCs w:val="24"/>
        </w:rPr>
        <w:t xml:space="preserve"> </w:t>
      </w:r>
    </w:p>
    <w:p w:rsidR="005C73A8" w:rsidRPr="0063149A" w:rsidRDefault="00414125">
      <w:pPr>
        <w:rPr>
          <w:i/>
          <w:iCs/>
          <w:sz w:val="24"/>
          <w:szCs w:val="24"/>
        </w:rPr>
      </w:pPr>
      <w:r w:rsidRPr="00CA65EA">
        <w:rPr>
          <w:i/>
          <w:iCs/>
          <w:sz w:val="24"/>
          <w:szCs w:val="24"/>
        </w:rPr>
        <w:t>4. Q</w:t>
      </w:r>
      <w:r w:rsidR="00E6658D" w:rsidRPr="00CA65EA">
        <w:rPr>
          <w:i/>
          <w:iCs/>
          <w:sz w:val="24"/>
          <w:szCs w:val="24"/>
        </w:rPr>
        <w:t xml:space="preserve">uality </w:t>
      </w:r>
      <w:r w:rsidR="00000000" w:rsidRPr="00CA65EA">
        <w:rPr>
          <w:i/>
          <w:iCs/>
          <w:sz w:val="24"/>
          <w:szCs w:val="24"/>
        </w:rPr>
        <w:t>improvement</w:t>
      </w:r>
      <w:r w:rsidR="00E6658D" w:rsidRPr="00CA65EA">
        <w:rPr>
          <w:i/>
          <w:iCs/>
          <w:sz w:val="24"/>
          <w:szCs w:val="24"/>
        </w:rPr>
        <w:t xml:space="preserve"> plan</w:t>
      </w:r>
      <w:r w:rsidR="00000000" w:rsidRPr="00CA65EA">
        <w:rPr>
          <w:i/>
          <w:iCs/>
          <w:sz w:val="24"/>
          <w:szCs w:val="24"/>
        </w:rPr>
        <w:br/>
      </w:r>
      <w:r w:rsidR="00E6658D" w:rsidRPr="00CA65EA">
        <w:rPr>
          <w:i/>
          <w:iCs/>
          <w:sz w:val="24"/>
          <w:szCs w:val="24"/>
        </w:rPr>
        <w:t xml:space="preserve">4. </w:t>
      </w:r>
      <w:r w:rsidR="00000000" w:rsidRPr="00CA65EA">
        <w:rPr>
          <w:i/>
          <w:iCs/>
          <w:sz w:val="24"/>
          <w:szCs w:val="24"/>
        </w:rPr>
        <w:t>Tutor upskilling and training</w:t>
      </w:r>
      <w:r w:rsidR="00000000" w:rsidRPr="00CA65EA">
        <w:rPr>
          <w:i/>
          <w:iCs/>
          <w:sz w:val="24"/>
          <w:szCs w:val="24"/>
        </w:rPr>
        <w:br/>
      </w:r>
      <w:r w:rsidR="00E6658D" w:rsidRPr="00CA65EA">
        <w:rPr>
          <w:i/>
          <w:iCs/>
          <w:sz w:val="24"/>
          <w:szCs w:val="24"/>
        </w:rPr>
        <w:t xml:space="preserve">5. </w:t>
      </w:r>
      <w:r w:rsidRPr="00CA65EA">
        <w:rPr>
          <w:i/>
          <w:iCs/>
          <w:sz w:val="24"/>
          <w:szCs w:val="24"/>
        </w:rPr>
        <w:t>Data r</w:t>
      </w:r>
      <w:r w:rsidR="00000000" w:rsidRPr="00CA65EA">
        <w:rPr>
          <w:i/>
          <w:iCs/>
          <w:sz w:val="24"/>
          <w:szCs w:val="24"/>
        </w:rPr>
        <w:t xml:space="preserve">eporting and </w:t>
      </w:r>
      <w:r w:rsidRPr="00CA65EA">
        <w:rPr>
          <w:i/>
          <w:iCs/>
          <w:sz w:val="24"/>
          <w:szCs w:val="24"/>
        </w:rPr>
        <w:t>record- keeping</w:t>
      </w:r>
    </w:p>
    <w:p w:rsidR="00414125" w:rsidRPr="0063149A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11" w:name="_Toc207806502"/>
      <w:r w:rsidRPr="0063149A">
        <w:rPr>
          <w:rFonts w:asciiTheme="minorHAnsi" w:hAnsiTheme="minorHAnsi"/>
          <w:color w:val="auto"/>
          <w:sz w:val="24"/>
          <w:szCs w:val="24"/>
        </w:rPr>
        <w:t xml:space="preserve">11. </w:t>
      </w:r>
      <w:r w:rsidR="00414125" w:rsidRPr="0063149A">
        <w:rPr>
          <w:rFonts w:asciiTheme="minorHAnsi" w:hAnsiTheme="minorHAnsi"/>
          <w:color w:val="auto"/>
          <w:sz w:val="24"/>
          <w:szCs w:val="24"/>
        </w:rPr>
        <w:t>Governance, Polices &amp; Learner Protection</w:t>
      </w:r>
      <w:bookmarkEnd w:id="11"/>
    </w:p>
    <w:p w:rsidR="00414125" w:rsidRPr="000E432C" w:rsidRDefault="000E432C" w:rsidP="000E432C">
      <w:pPr>
        <w:spacing w:after="0"/>
        <w:rPr>
          <w:i/>
          <w:iCs/>
          <w:sz w:val="24"/>
          <w:szCs w:val="24"/>
        </w:rPr>
      </w:pPr>
      <w:r w:rsidRPr="000E432C">
        <w:rPr>
          <w:i/>
          <w:iCs/>
          <w:sz w:val="24"/>
          <w:szCs w:val="24"/>
        </w:rPr>
        <w:t xml:space="preserve">1. </w:t>
      </w:r>
      <w:r w:rsidR="00414125" w:rsidRPr="000E432C">
        <w:rPr>
          <w:i/>
          <w:iCs/>
          <w:sz w:val="24"/>
          <w:szCs w:val="24"/>
        </w:rPr>
        <w:t>Rules and Regulations for students and staff</w:t>
      </w:r>
    </w:p>
    <w:p w:rsidR="00414125" w:rsidRPr="000E432C" w:rsidRDefault="000E432C" w:rsidP="0063149A">
      <w:pPr>
        <w:spacing w:after="0"/>
        <w:rPr>
          <w:i/>
          <w:iCs/>
          <w:sz w:val="24"/>
          <w:szCs w:val="24"/>
        </w:rPr>
      </w:pPr>
      <w:r w:rsidRPr="000E432C">
        <w:rPr>
          <w:i/>
          <w:iCs/>
          <w:sz w:val="24"/>
          <w:szCs w:val="24"/>
        </w:rPr>
        <w:t xml:space="preserve">2. </w:t>
      </w:r>
      <w:r w:rsidR="00414125" w:rsidRPr="000E432C">
        <w:rPr>
          <w:i/>
          <w:iCs/>
          <w:sz w:val="24"/>
          <w:szCs w:val="24"/>
        </w:rPr>
        <w:t xml:space="preserve">Complaint redressal mechanism </w:t>
      </w:r>
      <w:r w:rsidR="00CA65EA" w:rsidRPr="000E432C">
        <w:rPr>
          <w:i/>
          <w:iCs/>
          <w:sz w:val="24"/>
          <w:szCs w:val="24"/>
        </w:rPr>
        <w:t>(e.g., grievance committee)</w:t>
      </w:r>
    </w:p>
    <w:p w:rsidR="00414125" w:rsidRPr="000E432C" w:rsidRDefault="000E432C" w:rsidP="0063149A">
      <w:pPr>
        <w:spacing w:after="0"/>
        <w:rPr>
          <w:i/>
          <w:iCs/>
          <w:sz w:val="24"/>
          <w:szCs w:val="24"/>
        </w:rPr>
      </w:pPr>
      <w:r w:rsidRPr="000E432C">
        <w:rPr>
          <w:i/>
          <w:iCs/>
          <w:sz w:val="24"/>
          <w:szCs w:val="24"/>
        </w:rPr>
        <w:t xml:space="preserve">3. </w:t>
      </w:r>
      <w:r w:rsidR="00414125" w:rsidRPr="000E432C">
        <w:rPr>
          <w:i/>
          <w:iCs/>
          <w:sz w:val="24"/>
          <w:szCs w:val="24"/>
        </w:rPr>
        <w:t>Child safeguarding and anti-harassment policy</w:t>
      </w:r>
    </w:p>
    <w:p w:rsidR="00414125" w:rsidRPr="000E432C" w:rsidRDefault="000E432C" w:rsidP="0063149A">
      <w:pPr>
        <w:spacing w:after="0"/>
        <w:rPr>
          <w:i/>
          <w:iCs/>
          <w:sz w:val="24"/>
          <w:szCs w:val="24"/>
        </w:rPr>
      </w:pPr>
      <w:r w:rsidRPr="000E432C">
        <w:rPr>
          <w:i/>
          <w:iCs/>
          <w:sz w:val="24"/>
          <w:szCs w:val="24"/>
        </w:rPr>
        <w:t xml:space="preserve">4. </w:t>
      </w:r>
      <w:r w:rsidR="00CA65EA" w:rsidRPr="000E432C">
        <w:rPr>
          <w:i/>
          <w:iCs/>
          <w:sz w:val="24"/>
          <w:szCs w:val="24"/>
        </w:rPr>
        <w:t>Refund, fee collection and attendance policy</w:t>
      </w:r>
    </w:p>
    <w:p w:rsidR="00CA65EA" w:rsidRPr="000E432C" w:rsidRDefault="000E432C" w:rsidP="00414125">
      <w:pPr>
        <w:rPr>
          <w:i/>
          <w:iCs/>
          <w:sz w:val="24"/>
          <w:szCs w:val="24"/>
        </w:rPr>
      </w:pPr>
      <w:r w:rsidRPr="000E432C">
        <w:rPr>
          <w:i/>
          <w:iCs/>
          <w:sz w:val="24"/>
          <w:szCs w:val="24"/>
        </w:rPr>
        <w:t xml:space="preserve">5. </w:t>
      </w:r>
      <w:r w:rsidR="00CA65EA" w:rsidRPr="000E432C">
        <w:rPr>
          <w:i/>
          <w:iCs/>
          <w:sz w:val="24"/>
          <w:szCs w:val="24"/>
        </w:rPr>
        <w:t xml:space="preserve">Parental engagement strategies (progress report, meeting, feedback) </w:t>
      </w:r>
    </w:p>
    <w:p w:rsidR="00A81873" w:rsidRPr="0063149A" w:rsidRDefault="0063149A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12" w:name="_Toc207806503"/>
      <w:r w:rsidRPr="0063149A">
        <w:rPr>
          <w:rFonts w:asciiTheme="minorHAnsi" w:hAnsiTheme="minorHAnsi"/>
          <w:color w:val="auto"/>
          <w:sz w:val="24"/>
          <w:szCs w:val="24"/>
        </w:rPr>
        <w:t xml:space="preserve">12. </w:t>
      </w:r>
      <w:r w:rsidR="00000000" w:rsidRPr="0063149A">
        <w:rPr>
          <w:rFonts w:asciiTheme="minorHAnsi" w:hAnsiTheme="minorHAnsi"/>
          <w:color w:val="auto"/>
          <w:sz w:val="24"/>
          <w:szCs w:val="24"/>
        </w:rPr>
        <w:t>Workplan and Implementation Timeline</w:t>
      </w:r>
      <w:bookmarkEnd w:id="12"/>
    </w:p>
    <w:p w:rsidR="00A81873" w:rsidRPr="00CA65EA" w:rsidRDefault="00000000">
      <w:pPr>
        <w:rPr>
          <w:sz w:val="24"/>
          <w:szCs w:val="24"/>
        </w:rPr>
      </w:pPr>
      <w:r w:rsidRPr="00CA65EA">
        <w:rPr>
          <w:sz w:val="24"/>
          <w:szCs w:val="24"/>
        </w:rPr>
        <w:t xml:space="preserve">Provide a </w:t>
      </w:r>
      <w:r w:rsidR="000E432C">
        <w:rPr>
          <w:sz w:val="24"/>
          <w:szCs w:val="24"/>
        </w:rPr>
        <w:t>3-month</w:t>
      </w:r>
      <w:r w:rsidRPr="00CA65EA">
        <w:rPr>
          <w:sz w:val="24"/>
          <w:szCs w:val="24"/>
        </w:rPr>
        <w:t xml:space="preserve"> implementation plan using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671"/>
        <w:gridCol w:w="3142"/>
      </w:tblGrid>
      <w:tr w:rsidR="00A81873" w:rsidRPr="00CA65EA" w:rsidTr="005C73A8">
        <w:tc>
          <w:tcPr>
            <w:tcW w:w="817" w:type="dxa"/>
          </w:tcPr>
          <w:p w:rsidR="00A81873" w:rsidRPr="00CA65EA" w:rsidRDefault="00000000">
            <w:pPr>
              <w:rPr>
                <w:sz w:val="24"/>
                <w:szCs w:val="24"/>
              </w:rPr>
            </w:pPr>
            <w:r w:rsidRPr="00CA65EA">
              <w:rPr>
                <w:sz w:val="24"/>
                <w:szCs w:val="24"/>
              </w:rPr>
              <w:t>Sl. No</w:t>
            </w:r>
          </w:p>
        </w:tc>
        <w:tc>
          <w:tcPr>
            <w:tcW w:w="4678" w:type="dxa"/>
          </w:tcPr>
          <w:p w:rsidR="00A81873" w:rsidRPr="00CA65EA" w:rsidRDefault="00000000">
            <w:pPr>
              <w:rPr>
                <w:sz w:val="24"/>
                <w:szCs w:val="24"/>
              </w:rPr>
            </w:pPr>
            <w:r w:rsidRPr="00CA65EA">
              <w:rPr>
                <w:sz w:val="24"/>
                <w:szCs w:val="24"/>
              </w:rPr>
              <w:t>Activities</w:t>
            </w:r>
          </w:p>
        </w:tc>
        <w:tc>
          <w:tcPr>
            <w:tcW w:w="3145" w:type="dxa"/>
          </w:tcPr>
          <w:p w:rsidR="00A81873" w:rsidRPr="00CA65EA" w:rsidRDefault="00000000">
            <w:pPr>
              <w:rPr>
                <w:sz w:val="24"/>
                <w:szCs w:val="24"/>
              </w:rPr>
            </w:pPr>
            <w:r w:rsidRPr="00CA65EA">
              <w:rPr>
                <w:sz w:val="24"/>
                <w:szCs w:val="24"/>
              </w:rPr>
              <w:t>Implementation Timeline (Month)</w:t>
            </w:r>
          </w:p>
        </w:tc>
      </w:tr>
      <w:tr w:rsidR="005C73A8" w:rsidRPr="00CA65EA" w:rsidTr="005C73A8">
        <w:tc>
          <w:tcPr>
            <w:tcW w:w="817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</w:tr>
      <w:tr w:rsidR="005C73A8" w:rsidRPr="00CA65EA" w:rsidTr="005C73A8">
        <w:tc>
          <w:tcPr>
            <w:tcW w:w="817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</w:tr>
      <w:tr w:rsidR="005C73A8" w:rsidRPr="00CA65EA" w:rsidTr="005C73A8">
        <w:tc>
          <w:tcPr>
            <w:tcW w:w="817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</w:tr>
      <w:tr w:rsidR="005C73A8" w:rsidRPr="00CA65EA" w:rsidTr="005C73A8">
        <w:tc>
          <w:tcPr>
            <w:tcW w:w="817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</w:tr>
      <w:tr w:rsidR="005C73A8" w:rsidRPr="00CA65EA" w:rsidTr="005C73A8">
        <w:tc>
          <w:tcPr>
            <w:tcW w:w="817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</w:tr>
      <w:tr w:rsidR="005C73A8" w:rsidRPr="00CA65EA" w:rsidTr="005C73A8">
        <w:tc>
          <w:tcPr>
            <w:tcW w:w="817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5C73A8" w:rsidRPr="00CA65EA" w:rsidRDefault="005C73A8">
            <w:pPr>
              <w:rPr>
                <w:sz w:val="24"/>
                <w:szCs w:val="24"/>
              </w:rPr>
            </w:pPr>
          </w:p>
        </w:tc>
      </w:tr>
    </w:tbl>
    <w:p w:rsidR="00A81873" w:rsidRPr="000E432C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13" w:name="_Toc207806504"/>
      <w:r w:rsidRPr="000E432C">
        <w:rPr>
          <w:rFonts w:asciiTheme="minorHAnsi" w:hAnsiTheme="minorHAnsi"/>
          <w:color w:val="auto"/>
          <w:sz w:val="24"/>
          <w:szCs w:val="24"/>
        </w:rPr>
        <w:lastRenderedPageBreak/>
        <w:t>1</w:t>
      </w:r>
      <w:r w:rsidR="000E432C">
        <w:rPr>
          <w:rFonts w:asciiTheme="minorHAnsi" w:hAnsiTheme="minorHAnsi"/>
          <w:color w:val="auto"/>
          <w:sz w:val="24"/>
          <w:szCs w:val="24"/>
        </w:rPr>
        <w:t>3</w:t>
      </w:r>
      <w:r w:rsidRPr="000E432C">
        <w:rPr>
          <w:rFonts w:asciiTheme="minorHAnsi" w:hAnsiTheme="minorHAnsi"/>
          <w:color w:val="auto"/>
          <w:sz w:val="24"/>
          <w:szCs w:val="24"/>
        </w:rPr>
        <w:t>. Financial Plan</w:t>
      </w:r>
      <w:bookmarkEnd w:id="13"/>
    </w:p>
    <w:p w:rsidR="00A81873" w:rsidRPr="00CA65EA" w:rsidRDefault="00000000">
      <w:pPr>
        <w:rPr>
          <w:i/>
          <w:iCs/>
          <w:sz w:val="24"/>
          <w:szCs w:val="24"/>
        </w:rPr>
      </w:pPr>
      <w:r w:rsidRPr="00CA65EA">
        <w:rPr>
          <w:sz w:val="24"/>
          <w:szCs w:val="24"/>
        </w:rPr>
        <w:t>Include:</w:t>
      </w:r>
      <w:r w:rsidRPr="00CA65EA">
        <w:rPr>
          <w:sz w:val="24"/>
          <w:szCs w:val="24"/>
        </w:rPr>
        <w:br/>
      </w:r>
      <w:r w:rsidR="000E432C">
        <w:rPr>
          <w:sz w:val="24"/>
          <w:szCs w:val="24"/>
        </w:rPr>
        <w:t xml:space="preserve">1. </w:t>
      </w:r>
      <w:r w:rsidRPr="00CA65EA">
        <w:rPr>
          <w:i/>
          <w:iCs/>
          <w:sz w:val="24"/>
          <w:szCs w:val="24"/>
        </w:rPr>
        <w:t>Capital / Fixed Asset Costs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2. </w:t>
      </w:r>
      <w:r w:rsidRPr="00CA65EA">
        <w:rPr>
          <w:i/>
          <w:iCs/>
          <w:sz w:val="24"/>
          <w:szCs w:val="24"/>
        </w:rPr>
        <w:t>Pre-operating Costs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3. </w:t>
      </w:r>
      <w:r w:rsidRPr="00CA65EA">
        <w:rPr>
          <w:i/>
          <w:iCs/>
          <w:sz w:val="24"/>
          <w:szCs w:val="24"/>
        </w:rPr>
        <w:t>Working Capital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4. </w:t>
      </w:r>
      <w:r w:rsidRPr="00CA65EA">
        <w:rPr>
          <w:i/>
          <w:iCs/>
          <w:sz w:val="24"/>
          <w:szCs w:val="24"/>
        </w:rPr>
        <w:t>Revenue Model</w:t>
      </w:r>
      <w:r w:rsidRPr="00CA65EA">
        <w:rPr>
          <w:i/>
          <w:iCs/>
          <w:sz w:val="24"/>
          <w:szCs w:val="24"/>
        </w:rPr>
        <w:br/>
      </w:r>
      <w:r w:rsidR="000E432C">
        <w:rPr>
          <w:i/>
          <w:iCs/>
          <w:sz w:val="24"/>
          <w:szCs w:val="24"/>
        </w:rPr>
        <w:t xml:space="preserve">5. </w:t>
      </w:r>
      <w:r w:rsidRPr="00CA65EA">
        <w:rPr>
          <w:i/>
          <w:iCs/>
          <w:sz w:val="24"/>
          <w:szCs w:val="24"/>
        </w:rPr>
        <w:t>Funding Sources</w:t>
      </w:r>
    </w:p>
    <w:p w:rsidR="00A81873" w:rsidRPr="000E432C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14" w:name="_Toc207806505"/>
      <w:r w:rsidRPr="000E432C">
        <w:rPr>
          <w:rFonts w:asciiTheme="minorHAnsi" w:hAnsiTheme="minorHAnsi"/>
          <w:color w:val="auto"/>
          <w:sz w:val="24"/>
          <w:szCs w:val="24"/>
        </w:rPr>
        <w:t>13. Risk Management and Sustainability Strategy</w:t>
      </w:r>
      <w:bookmarkEnd w:id="14"/>
    </w:p>
    <w:p w:rsidR="00A81873" w:rsidRPr="00CA65EA" w:rsidRDefault="00000000">
      <w:pPr>
        <w:rPr>
          <w:sz w:val="24"/>
          <w:szCs w:val="24"/>
        </w:rPr>
      </w:pPr>
      <w:r w:rsidRPr="00CA65EA">
        <w:rPr>
          <w:sz w:val="24"/>
          <w:szCs w:val="24"/>
        </w:rPr>
        <w:t xml:space="preserve">Identify </w:t>
      </w:r>
      <w:r w:rsidR="00CA65EA" w:rsidRPr="00CA65EA">
        <w:rPr>
          <w:sz w:val="24"/>
          <w:szCs w:val="24"/>
        </w:rPr>
        <w:t xml:space="preserve">possible </w:t>
      </w:r>
      <w:r w:rsidRPr="00CA65EA">
        <w:rPr>
          <w:sz w:val="24"/>
          <w:szCs w:val="24"/>
        </w:rPr>
        <w:t>risks and propose mitigation</w:t>
      </w:r>
      <w:r w:rsidR="00CA65EA" w:rsidRPr="00CA65EA">
        <w:rPr>
          <w:sz w:val="24"/>
          <w:szCs w:val="24"/>
        </w:rPr>
        <w:t xml:space="preserve"> measures</w:t>
      </w:r>
      <w:r w:rsidRPr="00CA65EA">
        <w:rPr>
          <w:sz w:val="24"/>
          <w:szCs w:val="24"/>
        </w:rPr>
        <w:t>:</w:t>
      </w:r>
      <w:r w:rsidRPr="00CA65EA">
        <w:rPr>
          <w:sz w:val="24"/>
          <w:szCs w:val="24"/>
        </w:rPr>
        <w:br/>
      </w:r>
      <w:r w:rsidR="005C73A8" w:rsidRPr="00CA65EA">
        <w:rPr>
          <w:sz w:val="24"/>
          <w:szCs w:val="24"/>
        </w:rPr>
        <w:t xml:space="preserve">1. </w:t>
      </w:r>
      <w:r w:rsidRPr="00CA65EA">
        <w:rPr>
          <w:i/>
          <w:iCs/>
          <w:sz w:val="24"/>
          <w:szCs w:val="24"/>
        </w:rPr>
        <w:t>Regulatory risks</w:t>
      </w:r>
      <w:r w:rsidRPr="00CA65EA">
        <w:rPr>
          <w:i/>
          <w:iCs/>
          <w:sz w:val="24"/>
          <w:szCs w:val="24"/>
        </w:rPr>
        <w:br/>
      </w:r>
      <w:r w:rsidR="005C73A8" w:rsidRPr="00CA65EA">
        <w:rPr>
          <w:i/>
          <w:iCs/>
          <w:sz w:val="24"/>
          <w:szCs w:val="24"/>
        </w:rPr>
        <w:t xml:space="preserve">2. </w:t>
      </w:r>
      <w:r w:rsidRPr="00CA65EA">
        <w:rPr>
          <w:i/>
          <w:iCs/>
          <w:sz w:val="24"/>
          <w:szCs w:val="24"/>
        </w:rPr>
        <w:t>Financial risks</w:t>
      </w:r>
      <w:r w:rsidRPr="00CA65EA">
        <w:rPr>
          <w:i/>
          <w:iCs/>
          <w:sz w:val="24"/>
          <w:szCs w:val="24"/>
        </w:rPr>
        <w:br/>
      </w:r>
      <w:r w:rsidR="005C73A8" w:rsidRPr="00CA65EA">
        <w:rPr>
          <w:i/>
          <w:iCs/>
          <w:sz w:val="24"/>
          <w:szCs w:val="24"/>
        </w:rPr>
        <w:t>3.</w:t>
      </w:r>
      <w:r w:rsidRPr="00CA65EA">
        <w:rPr>
          <w:i/>
          <w:iCs/>
          <w:sz w:val="24"/>
          <w:szCs w:val="24"/>
        </w:rPr>
        <w:t xml:space="preserve"> Quality risks</w:t>
      </w:r>
      <w:r w:rsidRPr="00CA65EA">
        <w:rPr>
          <w:i/>
          <w:iCs/>
          <w:sz w:val="24"/>
          <w:szCs w:val="24"/>
        </w:rPr>
        <w:br/>
      </w:r>
      <w:r w:rsidR="005C73A8" w:rsidRPr="00CA65EA">
        <w:rPr>
          <w:i/>
          <w:iCs/>
          <w:sz w:val="24"/>
          <w:szCs w:val="24"/>
        </w:rPr>
        <w:t xml:space="preserve">4. </w:t>
      </w:r>
      <w:r w:rsidRPr="00CA65EA">
        <w:rPr>
          <w:i/>
          <w:iCs/>
          <w:sz w:val="24"/>
          <w:szCs w:val="24"/>
        </w:rPr>
        <w:t>Sustainability plan</w:t>
      </w:r>
    </w:p>
    <w:p w:rsidR="00A81873" w:rsidRPr="000E432C" w:rsidRDefault="00000000" w:rsidP="000E432C">
      <w:pPr>
        <w:pStyle w:val="Heading1"/>
        <w:rPr>
          <w:rFonts w:asciiTheme="minorHAnsi" w:hAnsiTheme="minorHAnsi"/>
          <w:color w:val="auto"/>
          <w:sz w:val="24"/>
          <w:szCs w:val="24"/>
        </w:rPr>
      </w:pPr>
      <w:bookmarkStart w:id="15" w:name="_Toc207806506"/>
      <w:r w:rsidRPr="000E432C">
        <w:rPr>
          <w:rFonts w:asciiTheme="minorHAnsi" w:hAnsiTheme="minorHAnsi"/>
          <w:color w:val="auto"/>
          <w:sz w:val="24"/>
          <w:szCs w:val="24"/>
        </w:rPr>
        <w:t>14. Annexures</w:t>
      </w:r>
      <w:bookmarkEnd w:id="15"/>
    </w:p>
    <w:p w:rsidR="005C73A8" w:rsidRPr="00CA65EA" w:rsidRDefault="00000000" w:rsidP="005C73A8">
      <w:pPr>
        <w:spacing w:after="0"/>
        <w:rPr>
          <w:i/>
          <w:iCs/>
          <w:sz w:val="24"/>
          <w:szCs w:val="24"/>
        </w:rPr>
      </w:pPr>
      <w:r w:rsidRPr="00CA65EA">
        <w:rPr>
          <w:sz w:val="24"/>
          <w:szCs w:val="24"/>
        </w:rPr>
        <w:t>Attach the following supporting documents:</w:t>
      </w:r>
      <w:r w:rsidRPr="00CA65EA">
        <w:rPr>
          <w:sz w:val="24"/>
          <w:szCs w:val="24"/>
        </w:rPr>
        <w:br/>
      </w:r>
      <w:r w:rsidR="005C73A8" w:rsidRPr="00CA65EA">
        <w:rPr>
          <w:i/>
          <w:iCs/>
          <w:sz w:val="24"/>
          <w:szCs w:val="24"/>
        </w:rPr>
        <w:t xml:space="preserve">1. </w:t>
      </w:r>
      <w:r w:rsidRPr="00CA65EA">
        <w:rPr>
          <w:i/>
          <w:iCs/>
          <w:sz w:val="24"/>
          <w:szCs w:val="24"/>
        </w:rPr>
        <w:t>Copy of CID of promoter(s)</w:t>
      </w:r>
      <w:r w:rsidRPr="00CA65EA">
        <w:rPr>
          <w:i/>
          <w:iCs/>
          <w:sz w:val="24"/>
          <w:szCs w:val="24"/>
        </w:rPr>
        <w:br/>
      </w:r>
      <w:r w:rsidR="005C73A8" w:rsidRPr="00CA65EA">
        <w:rPr>
          <w:i/>
          <w:iCs/>
          <w:sz w:val="24"/>
          <w:szCs w:val="24"/>
        </w:rPr>
        <w:t xml:space="preserve">2. </w:t>
      </w:r>
      <w:r w:rsidRPr="00CA65EA">
        <w:rPr>
          <w:i/>
          <w:iCs/>
          <w:sz w:val="24"/>
          <w:szCs w:val="24"/>
        </w:rPr>
        <w:t xml:space="preserve">Security clearance </w:t>
      </w:r>
      <w:r w:rsidRPr="00CA65EA">
        <w:rPr>
          <w:i/>
          <w:iCs/>
          <w:sz w:val="24"/>
          <w:szCs w:val="24"/>
        </w:rPr>
        <w:br/>
      </w:r>
      <w:r w:rsidR="005C73A8" w:rsidRPr="00CA65EA">
        <w:rPr>
          <w:i/>
          <w:iCs/>
          <w:sz w:val="24"/>
          <w:szCs w:val="24"/>
        </w:rPr>
        <w:t xml:space="preserve">3. </w:t>
      </w:r>
      <w:r w:rsidR="00CA65EA" w:rsidRPr="00CA65EA">
        <w:rPr>
          <w:i/>
          <w:iCs/>
          <w:sz w:val="24"/>
          <w:szCs w:val="24"/>
        </w:rPr>
        <w:t xml:space="preserve">Proposed </w:t>
      </w:r>
      <w:r w:rsidRPr="00CA65EA">
        <w:rPr>
          <w:i/>
          <w:iCs/>
          <w:sz w:val="24"/>
          <w:szCs w:val="24"/>
        </w:rPr>
        <w:t xml:space="preserve">Tutor </w:t>
      </w:r>
      <w:r w:rsidR="000E432C">
        <w:rPr>
          <w:i/>
          <w:iCs/>
          <w:sz w:val="24"/>
          <w:szCs w:val="24"/>
        </w:rPr>
        <w:t>CV</w:t>
      </w:r>
      <w:r w:rsidRPr="00CA65EA">
        <w:rPr>
          <w:i/>
          <w:iCs/>
          <w:sz w:val="24"/>
          <w:szCs w:val="24"/>
        </w:rPr>
        <w:t xml:space="preserve"> and </w:t>
      </w:r>
      <w:r w:rsidR="00CA65EA" w:rsidRPr="00CA65EA">
        <w:rPr>
          <w:i/>
          <w:iCs/>
          <w:sz w:val="24"/>
          <w:szCs w:val="24"/>
        </w:rPr>
        <w:t xml:space="preserve">academic </w:t>
      </w:r>
      <w:r w:rsidRPr="00CA65EA">
        <w:rPr>
          <w:i/>
          <w:iCs/>
          <w:sz w:val="24"/>
          <w:szCs w:val="24"/>
        </w:rPr>
        <w:t>qualifications</w:t>
      </w:r>
      <w:r w:rsidR="005C73A8" w:rsidRPr="00CA65EA">
        <w:rPr>
          <w:i/>
          <w:iCs/>
          <w:sz w:val="24"/>
          <w:szCs w:val="24"/>
        </w:rPr>
        <w:t xml:space="preserve"> </w:t>
      </w:r>
    </w:p>
    <w:p w:rsidR="00A81873" w:rsidRPr="00CA65EA" w:rsidRDefault="005C73A8">
      <w:pPr>
        <w:rPr>
          <w:sz w:val="24"/>
          <w:szCs w:val="24"/>
        </w:rPr>
      </w:pPr>
      <w:r w:rsidRPr="00CA65EA">
        <w:rPr>
          <w:i/>
          <w:iCs/>
          <w:sz w:val="24"/>
          <w:szCs w:val="24"/>
        </w:rPr>
        <w:t>4.</w:t>
      </w:r>
      <w:r w:rsidR="00CA65EA" w:rsidRPr="00CA65EA">
        <w:rPr>
          <w:i/>
          <w:iCs/>
          <w:sz w:val="24"/>
          <w:szCs w:val="24"/>
        </w:rPr>
        <w:t>SES</w:t>
      </w:r>
      <w:r w:rsidRPr="00CA65EA">
        <w:rPr>
          <w:i/>
          <w:iCs/>
          <w:sz w:val="24"/>
          <w:szCs w:val="24"/>
        </w:rPr>
        <w:t xml:space="preserve"> Centre Rules and Regulations</w:t>
      </w:r>
      <w:r w:rsidRPr="00CA65EA">
        <w:rPr>
          <w:sz w:val="24"/>
          <w:szCs w:val="24"/>
        </w:rPr>
        <w:t xml:space="preserve"> </w:t>
      </w:r>
      <w:r w:rsidR="00000000" w:rsidRPr="00CA65EA">
        <w:rPr>
          <w:sz w:val="24"/>
          <w:szCs w:val="24"/>
        </w:rPr>
        <w:br/>
      </w:r>
    </w:p>
    <w:sectPr w:rsidR="00A81873" w:rsidRPr="00CA65EA" w:rsidSect="00CA65E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5141" w:rsidRDefault="00E95141" w:rsidP="00CA65EA">
      <w:pPr>
        <w:spacing w:after="0" w:line="240" w:lineRule="auto"/>
      </w:pPr>
      <w:r>
        <w:separator/>
      </w:r>
    </w:p>
  </w:endnote>
  <w:endnote w:type="continuationSeparator" w:id="0">
    <w:p w:rsidR="00E95141" w:rsidRDefault="00E95141" w:rsidP="00CA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933251"/>
      <w:docPartObj>
        <w:docPartGallery w:val="Page Numbers (Bottom of Page)"/>
        <w:docPartUnique/>
      </w:docPartObj>
    </w:sdtPr>
    <w:sdtContent>
      <w:p w:rsidR="00CA65EA" w:rsidRDefault="00CA65EA" w:rsidP="00EB22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A65EA" w:rsidRDefault="00CA65EA" w:rsidP="00CA65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7433440"/>
      <w:docPartObj>
        <w:docPartGallery w:val="Page Numbers (Bottom of Page)"/>
        <w:docPartUnique/>
      </w:docPartObj>
    </w:sdtPr>
    <w:sdtContent>
      <w:p w:rsidR="00CA65EA" w:rsidRDefault="00CA65EA" w:rsidP="00EB22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A65EA" w:rsidRDefault="00CA65EA" w:rsidP="00CA65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5141" w:rsidRDefault="00E95141" w:rsidP="00CA65EA">
      <w:pPr>
        <w:spacing w:after="0" w:line="240" w:lineRule="auto"/>
      </w:pPr>
      <w:r>
        <w:separator/>
      </w:r>
    </w:p>
  </w:footnote>
  <w:footnote w:type="continuationSeparator" w:id="0">
    <w:p w:rsidR="00E95141" w:rsidRDefault="00E95141" w:rsidP="00CA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E35C7F"/>
    <w:multiLevelType w:val="hybridMultilevel"/>
    <w:tmpl w:val="7B1A0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4297"/>
    <w:multiLevelType w:val="hybridMultilevel"/>
    <w:tmpl w:val="B7526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6843">
    <w:abstractNumId w:val="8"/>
  </w:num>
  <w:num w:numId="2" w16cid:durableId="558785664">
    <w:abstractNumId w:val="6"/>
  </w:num>
  <w:num w:numId="3" w16cid:durableId="91706059">
    <w:abstractNumId w:val="5"/>
  </w:num>
  <w:num w:numId="4" w16cid:durableId="249773157">
    <w:abstractNumId w:val="4"/>
  </w:num>
  <w:num w:numId="5" w16cid:durableId="1679846251">
    <w:abstractNumId w:val="7"/>
  </w:num>
  <w:num w:numId="6" w16cid:durableId="953364085">
    <w:abstractNumId w:val="3"/>
  </w:num>
  <w:num w:numId="7" w16cid:durableId="437137294">
    <w:abstractNumId w:val="2"/>
  </w:num>
  <w:num w:numId="8" w16cid:durableId="796146653">
    <w:abstractNumId w:val="1"/>
  </w:num>
  <w:num w:numId="9" w16cid:durableId="1551841437">
    <w:abstractNumId w:val="0"/>
  </w:num>
  <w:num w:numId="10" w16cid:durableId="1854344288">
    <w:abstractNumId w:val="10"/>
  </w:num>
  <w:num w:numId="11" w16cid:durableId="185141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A5E"/>
    <w:rsid w:val="000E432C"/>
    <w:rsid w:val="0015074B"/>
    <w:rsid w:val="0029639D"/>
    <w:rsid w:val="00326F90"/>
    <w:rsid w:val="00414125"/>
    <w:rsid w:val="005539C4"/>
    <w:rsid w:val="005C73A8"/>
    <w:rsid w:val="0063149A"/>
    <w:rsid w:val="006C7BF4"/>
    <w:rsid w:val="00892516"/>
    <w:rsid w:val="00902B1E"/>
    <w:rsid w:val="00961EA0"/>
    <w:rsid w:val="00A81873"/>
    <w:rsid w:val="00AA1D8D"/>
    <w:rsid w:val="00B47730"/>
    <w:rsid w:val="00CA65EA"/>
    <w:rsid w:val="00CB0664"/>
    <w:rsid w:val="00E6658D"/>
    <w:rsid w:val="00E951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5C9FC"/>
  <w14:defaultImageDpi w14:val="300"/>
  <w15:docId w15:val="{58183640-1686-344A-A380-0F8D3A13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A65EA"/>
  </w:style>
  <w:style w:type="paragraph" w:styleId="TOC1">
    <w:name w:val="toc 1"/>
    <w:basedOn w:val="Normal"/>
    <w:next w:val="Normal"/>
    <w:autoRedefine/>
    <w:uiPriority w:val="39"/>
    <w:unhideWhenUsed/>
    <w:rsid w:val="000E432C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E432C"/>
    <w:pPr>
      <w:spacing w:after="0"/>
      <w:ind w:left="220"/>
    </w:pPr>
    <w:rPr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432C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432C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E432C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E432C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E432C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E432C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E432C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E432C"/>
    <w:pPr>
      <w:spacing w:after="0"/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2025-09-03T09:45:00Z</dcterms:created>
  <dcterms:modified xsi:type="dcterms:W3CDTF">2025-09-03T09:45:00Z</dcterms:modified>
  <cp:category/>
</cp:coreProperties>
</file>